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663C9" w14:textId="77777777" w:rsidR="00F04D2F" w:rsidRPr="00F7406C" w:rsidRDefault="00F7406C" w:rsidP="00F7406C">
      <w:pPr>
        <w:rPr>
          <w:b/>
          <w:szCs w:val="32"/>
        </w:rPr>
      </w:pPr>
      <w:r w:rsidRPr="00F7406C">
        <w:rPr>
          <w:b/>
          <w:noProof/>
          <w:szCs w:val="32"/>
          <w:lang w:val="en-US"/>
        </w:rPr>
        <w:drawing>
          <wp:anchor distT="0" distB="0" distL="114300" distR="114300" simplePos="0" relativeHeight="251658240" behindDoc="1" locked="0" layoutInCell="1" allowOverlap="1" wp14:anchorId="6DB21DFD" wp14:editId="653553A4">
            <wp:simplePos x="0" y="0"/>
            <wp:positionH relativeFrom="column">
              <wp:posOffset>4114800</wp:posOffset>
            </wp:positionH>
            <wp:positionV relativeFrom="paragraph">
              <wp:posOffset>-12065</wp:posOffset>
            </wp:positionV>
            <wp:extent cx="1943100" cy="1819275"/>
            <wp:effectExtent l="19050" t="0" r="0" b="0"/>
            <wp:wrapTight wrapText="bothSides">
              <wp:wrapPolygon edited="0">
                <wp:start x="-212" y="0"/>
                <wp:lineTo x="-212" y="21487"/>
                <wp:lineTo x="21600" y="21487"/>
                <wp:lineTo x="21600" y="0"/>
                <wp:lineTo x="-212" y="0"/>
              </wp:wrapPolygon>
            </wp:wrapTight>
            <wp:docPr id="1" name="Picture 0" descr="SEDI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I_logo_V2.jpg"/>
                    <pic:cNvPicPr/>
                  </pic:nvPicPr>
                  <pic:blipFill>
                    <a:blip r:embed="rId8" cstate="print"/>
                    <a:stretch>
                      <a:fillRect/>
                    </a:stretch>
                  </pic:blipFill>
                  <pic:spPr>
                    <a:xfrm>
                      <a:off x="0" y="0"/>
                      <a:ext cx="1943100" cy="1819275"/>
                    </a:xfrm>
                    <a:prstGeom prst="rect">
                      <a:avLst/>
                    </a:prstGeom>
                  </pic:spPr>
                </pic:pic>
              </a:graphicData>
            </a:graphic>
          </wp:anchor>
        </w:drawing>
      </w:r>
      <w:r w:rsidR="0004021E" w:rsidRPr="00F7406C">
        <w:rPr>
          <w:b/>
          <w:szCs w:val="32"/>
        </w:rPr>
        <w:t xml:space="preserve">Application for Offline Payment </w:t>
      </w:r>
      <w:r w:rsidR="00B57869" w:rsidRPr="00F7406C">
        <w:rPr>
          <w:b/>
          <w:szCs w:val="32"/>
        </w:rPr>
        <w:t>for</w:t>
      </w:r>
    </w:p>
    <w:p w14:paraId="042ECE4B" w14:textId="77777777" w:rsidR="00F7406C" w:rsidRDefault="00F7406C" w:rsidP="00F7406C">
      <w:pPr>
        <w:rPr>
          <w:b/>
          <w:sz w:val="32"/>
          <w:szCs w:val="32"/>
        </w:rPr>
      </w:pPr>
      <w:r>
        <w:rPr>
          <w:b/>
          <w:sz w:val="32"/>
          <w:szCs w:val="32"/>
        </w:rPr>
        <w:t>13</w:t>
      </w:r>
      <w:r w:rsidRPr="00F7406C">
        <w:rPr>
          <w:b/>
          <w:sz w:val="32"/>
          <w:szCs w:val="32"/>
          <w:vertAlign w:val="superscript"/>
        </w:rPr>
        <w:t>th</w:t>
      </w:r>
      <w:r>
        <w:rPr>
          <w:b/>
          <w:sz w:val="32"/>
          <w:szCs w:val="32"/>
        </w:rPr>
        <w:t xml:space="preserve"> Symposium on </w:t>
      </w:r>
    </w:p>
    <w:p w14:paraId="12ACD689" w14:textId="77777777" w:rsidR="009C58A8" w:rsidRDefault="00F7406C" w:rsidP="00F7406C">
      <w:pPr>
        <w:rPr>
          <w:b/>
          <w:sz w:val="32"/>
          <w:szCs w:val="32"/>
        </w:rPr>
      </w:pPr>
      <w:r>
        <w:rPr>
          <w:b/>
          <w:sz w:val="32"/>
          <w:szCs w:val="32"/>
        </w:rPr>
        <w:t>Study of the Earth’s Deep Interior</w:t>
      </w:r>
    </w:p>
    <w:p w14:paraId="0BAEFD98" w14:textId="77777777" w:rsidR="0004021E" w:rsidRPr="00F7406C" w:rsidRDefault="009C58A8" w:rsidP="00F7406C">
      <w:pPr>
        <w:rPr>
          <w:b/>
          <w:szCs w:val="32"/>
        </w:rPr>
      </w:pPr>
      <w:r w:rsidRPr="00F7406C">
        <w:rPr>
          <w:b/>
          <w:szCs w:val="32"/>
        </w:rPr>
        <w:t xml:space="preserve">University of Leeds, </w:t>
      </w:r>
      <w:r w:rsidR="00F7406C" w:rsidRPr="00F7406C">
        <w:rPr>
          <w:b/>
          <w:szCs w:val="32"/>
        </w:rPr>
        <w:t>1 - 6</w:t>
      </w:r>
      <w:r w:rsidR="00301C76" w:rsidRPr="00F7406C">
        <w:rPr>
          <w:b/>
          <w:szCs w:val="32"/>
        </w:rPr>
        <w:t xml:space="preserve"> </w:t>
      </w:r>
      <w:r w:rsidR="00F7406C" w:rsidRPr="00F7406C">
        <w:rPr>
          <w:b/>
          <w:szCs w:val="32"/>
        </w:rPr>
        <w:t>July</w:t>
      </w:r>
      <w:r w:rsidRPr="00F7406C">
        <w:rPr>
          <w:b/>
          <w:szCs w:val="32"/>
        </w:rPr>
        <w:t xml:space="preserve"> 201</w:t>
      </w:r>
      <w:r w:rsidR="00F7406C" w:rsidRPr="00F7406C">
        <w:rPr>
          <w:b/>
          <w:szCs w:val="32"/>
        </w:rPr>
        <w:t>2</w:t>
      </w:r>
    </w:p>
    <w:p w14:paraId="5343700F" w14:textId="77777777" w:rsidR="00F83609" w:rsidRPr="00F706F4" w:rsidRDefault="00F706F4" w:rsidP="00F83609">
      <w:pPr>
        <w:tabs>
          <w:tab w:val="left" w:pos="2700"/>
        </w:tabs>
        <w:rPr>
          <w:i/>
        </w:rPr>
      </w:pPr>
      <w:r w:rsidRPr="00F706F4">
        <w:rPr>
          <w:i/>
        </w:rPr>
        <w:t>http://sedi2012.leeds.ac.uk</w:t>
      </w:r>
      <w:r w:rsidR="00F83609" w:rsidRPr="00F706F4">
        <w:rPr>
          <w:i/>
        </w:rPr>
        <w:tab/>
      </w:r>
    </w:p>
    <w:p w14:paraId="5D2EBFFF" w14:textId="77777777" w:rsidR="00F706F4" w:rsidRDefault="00F706F4" w:rsidP="00F04D2F">
      <w:pPr>
        <w:rPr>
          <w:b/>
        </w:rPr>
      </w:pPr>
    </w:p>
    <w:p w14:paraId="65887D97" w14:textId="77777777" w:rsidR="00F04D2F" w:rsidRPr="00F04D2F" w:rsidRDefault="00F04D2F" w:rsidP="00F04D2F">
      <w:pPr>
        <w:rPr>
          <w:b/>
        </w:rPr>
      </w:pPr>
      <w:r w:rsidRPr="00F04D2F">
        <w:rPr>
          <w:b/>
        </w:rPr>
        <w:t xml:space="preserve">Your </w:t>
      </w:r>
      <w:r>
        <w:rPr>
          <w:b/>
        </w:rPr>
        <w:t>Details</w:t>
      </w:r>
      <w:r w:rsidR="00F83609" w:rsidRPr="00F83609">
        <w:t xml:space="preserve"> </w:t>
      </w:r>
      <w:r w:rsidR="00F83609">
        <w:t>Please provide the following details (* required field):</w:t>
      </w:r>
    </w:p>
    <w:tbl>
      <w:tblPr>
        <w:tblStyle w:val="TableGrid"/>
        <w:tblW w:w="0" w:type="auto"/>
        <w:tblLook w:val="04A0" w:firstRow="1" w:lastRow="0" w:firstColumn="1" w:lastColumn="0" w:noHBand="0" w:noVBand="1"/>
      </w:tblPr>
      <w:tblGrid>
        <w:gridCol w:w="3369"/>
        <w:gridCol w:w="4677"/>
        <w:gridCol w:w="1196"/>
      </w:tblGrid>
      <w:tr w:rsidR="00831A25" w:rsidRPr="00831A25" w14:paraId="0EDB185C" w14:textId="77777777" w:rsidTr="002975FA">
        <w:tc>
          <w:tcPr>
            <w:tcW w:w="3369" w:type="dxa"/>
          </w:tcPr>
          <w:p w14:paraId="4046EF89" w14:textId="77777777" w:rsidR="00831A25" w:rsidRPr="00831A25" w:rsidRDefault="00831A25" w:rsidP="00B57869">
            <w:r w:rsidRPr="00831A25">
              <w:t>Email Address*</w:t>
            </w:r>
          </w:p>
        </w:tc>
        <w:tc>
          <w:tcPr>
            <w:tcW w:w="5873" w:type="dxa"/>
            <w:gridSpan w:val="2"/>
          </w:tcPr>
          <w:p w14:paraId="7C6020E6" w14:textId="77777777" w:rsidR="00831A25" w:rsidRPr="00831A25" w:rsidRDefault="006851BE" w:rsidP="00B57869">
            <w:r>
              <w:fldChar w:fldCharType="begin">
                <w:ffData>
                  <w:name w:val="Text2"/>
                  <w:enabled/>
                  <w:calcOnExit w:val="0"/>
                  <w:textInput/>
                </w:ffData>
              </w:fldChar>
            </w:r>
            <w:bookmarkStart w:id="0" w:name="Text2"/>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0"/>
          </w:p>
        </w:tc>
      </w:tr>
      <w:tr w:rsidR="00831A25" w:rsidRPr="00831A25" w14:paraId="00932DE8" w14:textId="77777777" w:rsidTr="002975FA">
        <w:tc>
          <w:tcPr>
            <w:tcW w:w="3369" w:type="dxa"/>
          </w:tcPr>
          <w:p w14:paraId="06423E31" w14:textId="77777777" w:rsidR="00831A25" w:rsidRPr="00831A25" w:rsidRDefault="00831A25" w:rsidP="00B57869">
            <w:r>
              <w:t>Title*</w:t>
            </w:r>
          </w:p>
        </w:tc>
        <w:tc>
          <w:tcPr>
            <w:tcW w:w="5873" w:type="dxa"/>
            <w:gridSpan w:val="2"/>
          </w:tcPr>
          <w:p w14:paraId="36589D31" w14:textId="77777777" w:rsidR="00831A25" w:rsidRPr="00831A25" w:rsidRDefault="006851BE" w:rsidP="00B57869">
            <w:r>
              <w:fldChar w:fldCharType="begin">
                <w:ffData>
                  <w:name w:val="Text3"/>
                  <w:enabled/>
                  <w:calcOnExit w:val="0"/>
                  <w:textInput/>
                </w:ffData>
              </w:fldChar>
            </w:r>
            <w:bookmarkStart w:id="1" w:name="Text3"/>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1"/>
          </w:p>
        </w:tc>
      </w:tr>
      <w:tr w:rsidR="002975FA" w:rsidRPr="00831A25" w14:paraId="76896201" w14:textId="77777777" w:rsidTr="00102A94">
        <w:tc>
          <w:tcPr>
            <w:tcW w:w="3369" w:type="dxa"/>
          </w:tcPr>
          <w:p w14:paraId="2954CD3D" w14:textId="77777777" w:rsidR="002975FA" w:rsidRPr="00831A25" w:rsidRDefault="002975FA" w:rsidP="00102A94">
            <w:r>
              <w:t>First Name*</w:t>
            </w:r>
          </w:p>
        </w:tc>
        <w:tc>
          <w:tcPr>
            <w:tcW w:w="4677" w:type="dxa"/>
          </w:tcPr>
          <w:p w14:paraId="35525A3B" w14:textId="77777777" w:rsidR="002975FA" w:rsidRPr="00831A25" w:rsidRDefault="006851BE" w:rsidP="00102A94">
            <w:r>
              <w:fldChar w:fldCharType="begin">
                <w:ffData>
                  <w:name w:val="Text4"/>
                  <w:enabled/>
                  <w:calcOnExit w:val="0"/>
                  <w:textInput/>
                </w:ffData>
              </w:fldChar>
            </w:r>
            <w:r w:rsidR="002975FA">
              <w:instrText xml:space="preserve"> FORMTEXT </w:instrText>
            </w:r>
            <w:r>
              <w:fldChar w:fldCharType="separate"/>
            </w:r>
            <w:r w:rsidR="002975FA">
              <w:rPr>
                <w:noProof/>
              </w:rPr>
              <w:t> </w:t>
            </w:r>
            <w:r w:rsidR="002975FA">
              <w:rPr>
                <w:noProof/>
              </w:rPr>
              <w:t> </w:t>
            </w:r>
            <w:r w:rsidR="002975FA">
              <w:rPr>
                <w:noProof/>
              </w:rPr>
              <w:t> </w:t>
            </w:r>
            <w:r w:rsidR="002975FA">
              <w:rPr>
                <w:noProof/>
              </w:rPr>
              <w:t> </w:t>
            </w:r>
            <w:r w:rsidR="002975FA">
              <w:rPr>
                <w:noProof/>
              </w:rPr>
              <w:t> </w:t>
            </w:r>
            <w:r>
              <w:fldChar w:fldCharType="end"/>
            </w:r>
          </w:p>
        </w:tc>
        <w:tc>
          <w:tcPr>
            <w:tcW w:w="1196" w:type="dxa"/>
            <w:vMerge w:val="restart"/>
          </w:tcPr>
          <w:p w14:paraId="335C49D6" w14:textId="77777777" w:rsidR="002975FA" w:rsidRDefault="002975FA" w:rsidP="00102A94">
            <w:pPr>
              <w:jc w:val="center"/>
            </w:pPr>
            <w:r>
              <w:rPr>
                <w:sz w:val="20"/>
                <w:szCs w:val="20"/>
              </w:rPr>
              <w:t>A</w:t>
            </w:r>
            <w:r w:rsidRPr="00A02743">
              <w:rPr>
                <w:sz w:val="20"/>
                <w:szCs w:val="20"/>
              </w:rPr>
              <w:t xml:space="preserve">s you’d like </w:t>
            </w:r>
            <w:r>
              <w:rPr>
                <w:sz w:val="20"/>
                <w:szCs w:val="20"/>
              </w:rPr>
              <w:t xml:space="preserve">these to appear </w:t>
            </w:r>
            <w:r w:rsidRPr="00A02743">
              <w:rPr>
                <w:sz w:val="20"/>
                <w:szCs w:val="20"/>
              </w:rPr>
              <w:t>on your badge</w:t>
            </w:r>
          </w:p>
        </w:tc>
      </w:tr>
      <w:tr w:rsidR="002975FA" w:rsidRPr="00831A25" w14:paraId="35E4BF2B" w14:textId="77777777" w:rsidTr="00102A94">
        <w:tc>
          <w:tcPr>
            <w:tcW w:w="3369" w:type="dxa"/>
          </w:tcPr>
          <w:p w14:paraId="0F81BEF5" w14:textId="77777777" w:rsidR="002975FA" w:rsidRPr="00831A25" w:rsidRDefault="002975FA" w:rsidP="00102A94">
            <w:r>
              <w:t>Last Name (Family Name)*</w:t>
            </w:r>
          </w:p>
        </w:tc>
        <w:tc>
          <w:tcPr>
            <w:tcW w:w="4677" w:type="dxa"/>
          </w:tcPr>
          <w:p w14:paraId="7F877F29" w14:textId="77777777" w:rsidR="002975FA" w:rsidRPr="00831A25" w:rsidRDefault="006851BE" w:rsidP="00102A94">
            <w:r>
              <w:fldChar w:fldCharType="begin">
                <w:ffData>
                  <w:name w:val="Text5"/>
                  <w:enabled/>
                  <w:calcOnExit w:val="0"/>
                  <w:textInput/>
                </w:ffData>
              </w:fldChar>
            </w:r>
            <w:r w:rsidR="002975FA">
              <w:instrText xml:space="preserve"> FORMTEXT </w:instrText>
            </w:r>
            <w:r>
              <w:fldChar w:fldCharType="separate"/>
            </w:r>
            <w:r w:rsidR="002975FA">
              <w:rPr>
                <w:noProof/>
              </w:rPr>
              <w:t> </w:t>
            </w:r>
            <w:r w:rsidR="002975FA">
              <w:rPr>
                <w:noProof/>
              </w:rPr>
              <w:t> </w:t>
            </w:r>
            <w:r w:rsidR="002975FA">
              <w:rPr>
                <w:noProof/>
              </w:rPr>
              <w:t> </w:t>
            </w:r>
            <w:r w:rsidR="002975FA">
              <w:rPr>
                <w:noProof/>
              </w:rPr>
              <w:t> </w:t>
            </w:r>
            <w:r w:rsidR="002975FA">
              <w:rPr>
                <w:noProof/>
              </w:rPr>
              <w:t> </w:t>
            </w:r>
            <w:r>
              <w:fldChar w:fldCharType="end"/>
            </w:r>
          </w:p>
        </w:tc>
        <w:tc>
          <w:tcPr>
            <w:tcW w:w="1196" w:type="dxa"/>
            <w:vMerge/>
          </w:tcPr>
          <w:p w14:paraId="0C265703" w14:textId="77777777" w:rsidR="002975FA" w:rsidRDefault="002975FA" w:rsidP="00102A94"/>
        </w:tc>
      </w:tr>
      <w:tr w:rsidR="002975FA" w:rsidRPr="00831A25" w14:paraId="687CC145" w14:textId="77777777" w:rsidTr="00102A94">
        <w:tc>
          <w:tcPr>
            <w:tcW w:w="3369" w:type="dxa"/>
            <w:tcBorders>
              <w:bottom w:val="single" w:sz="4" w:space="0" w:color="000000" w:themeColor="text1"/>
            </w:tcBorders>
          </w:tcPr>
          <w:p w14:paraId="2386AD7D" w14:textId="77777777" w:rsidR="002975FA" w:rsidRDefault="002975FA" w:rsidP="00102A94">
            <w:r>
              <w:t>Organisation</w:t>
            </w:r>
          </w:p>
        </w:tc>
        <w:tc>
          <w:tcPr>
            <w:tcW w:w="4677" w:type="dxa"/>
            <w:tcBorders>
              <w:bottom w:val="single" w:sz="4" w:space="0" w:color="000000" w:themeColor="text1"/>
            </w:tcBorders>
          </w:tcPr>
          <w:p w14:paraId="00BA5839" w14:textId="77777777" w:rsidR="002975FA" w:rsidRDefault="006851BE" w:rsidP="00102A94">
            <w:r>
              <w:fldChar w:fldCharType="begin">
                <w:ffData>
                  <w:name w:val="Text14"/>
                  <w:enabled/>
                  <w:calcOnExit w:val="0"/>
                  <w:textInput/>
                </w:ffData>
              </w:fldChar>
            </w:r>
            <w:bookmarkStart w:id="2" w:name="Text14"/>
            <w:r w:rsidR="002975FA">
              <w:instrText xml:space="preserve"> FORMTEXT </w:instrText>
            </w:r>
            <w:r>
              <w:fldChar w:fldCharType="separate"/>
            </w:r>
            <w:r w:rsidR="002975FA">
              <w:rPr>
                <w:noProof/>
              </w:rPr>
              <w:t> </w:t>
            </w:r>
            <w:r w:rsidR="002975FA">
              <w:rPr>
                <w:noProof/>
              </w:rPr>
              <w:t> </w:t>
            </w:r>
            <w:r w:rsidR="002975FA">
              <w:rPr>
                <w:noProof/>
              </w:rPr>
              <w:t> </w:t>
            </w:r>
            <w:r w:rsidR="002975FA">
              <w:rPr>
                <w:noProof/>
              </w:rPr>
              <w:t> </w:t>
            </w:r>
            <w:r w:rsidR="002975FA">
              <w:rPr>
                <w:noProof/>
              </w:rPr>
              <w:t> </w:t>
            </w:r>
            <w:r>
              <w:fldChar w:fldCharType="end"/>
            </w:r>
            <w:bookmarkEnd w:id="2"/>
          </w:p>
        </w:tc>
        <w:tc>
          <w:tcPr>
            <w:tcW w:w="1196" w:type="dxa"/>
            <w:vMerge/>
            <w:tcBorders>
              <w:bottom w:val="single" w:sz="4" w:space="0" w:color="000000" w:themeColor="text1"/>
            </w:tcBorders>
          </w:tcPr>
          <w:p w14:paraId="07D744F3" w14:textId="77777777" w:rsidR="002975FA" w:rsidRDefault="002975FA" w:rsidP="00102A94"/>
        </w:tc>
      </w:tr>
      <w:tr w:rsidR="00831A25" w:rsidRPr="00831A25" w14:paraId="1C313E0C" w14:textId="77777777" w:rsidTr="002975FA">
        <w:tc>
          <w:tcPr>
            <w:tcW w:w="3369" w:type="dxa"/>
            <w:tcBorders>
              <w:bottom w:val="single" w:sz="4" w:space="0" w:color="000000" w:themeColor="text1"/>
            </w:tcBorders>
          </w:tcPr>
          <w:p w14:paraId="150F52BE" w14:textId="77777777" w:rsidR="00831A25" w:rsidRPr="00831A25" w:rsidRDefault="00831A25" w:rsidP="00B57869">
            <w:r>
              <w:t>Contact Telephone Number*</w:t>
            </w:r>
          </w:p>
        </w:tc>
        <w:tc>
          <w:tcPr>
            <w:tcW w:w="5873" w:type="dxa"/>
            <w:gridSpan w:val="2"/>
            <w:tcBorders>
              <w:bottom w:val="single" w:sz="4" w:space="0" w:color="000000" w:themeColor="text1"/>
            </w:tcBorders>
          </w:tcPr>
          <w:p w14:paraId="07E5F694" w14:textId="77777777" w:rsidR="00831A25" w:rsidRPr="00831A25" w:rsidRDefault="006851BE" w:rsidP="00B57869">
            <w:r>
              <w:fldChar w:fldCharType="begin">
                <w:ffData>
                  <w:name w:val="Text6"/>
                  <w:enabled/>
                  <w:calcOnExit w:val="0"/>
                  <w:textInput/>
                </w:ffData>
              </w:fldChar>
            </w:r>
            <w:bookmarkStart w:id="3" w:name="Text6"/>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3"/>
          </w:p>
        </w:tc>
      </w:tr>
    </w:tbl>
    <w:p w14:paraId="28260144" w14:textId="77777777" w:rsidR="00831A25" w:rsidRPr="00F706F4" w:rsidRDefault="00831A25" w:rsidP="00831A25">
      <w:pPr>
        <w:rPr>
          <w:sz w:val="20"/>
        </w:rPr>
      </w:pPr>
    </w:p>
    <w:tbl>
      <w:tblPr>
        <w:tblStyle w:val="TableGrid"/>
        <w:tblW w:w="0" w:type="auto"/>
        <w:tblLook w:val="04A0" w:firstRow="1" w:lastRow="0" w:firstColumn="1" w:lastColumn="0" w:noHBand="0" w:noVBand="1"/>
      </w:tblPr>
      <w:tblGrid>
        <w:gridCol w:w="3369"/>
        <w:gridCol w:w="5873"/>
      </w:tblGrid>
      <w:tr w:rsidR="003364D4" w:rsidRPr="00831A25" w14:paraId="61AD6C69" w14:textId="77777777" w:rsidTr="002975FA">
        <w:tc>
          <w:tcPr>
            <w:tcW w:w="3369" w:type="dxa"/>
            <w:tcBorders>
              <w:top w:val="nil"/>
              <w:left w:val="nil"/>
              <w:right w:val="nil"/>
            </w:tcBorders>
          </w:tcPr>
          <w:p w14:paraId="550B5C4D" w14:textId="77777777" w:rsidR="003364D4" w:rsidRDefault="003364D4" w:rsidP="00B57869">
            <w:r>
              <w:t>Home Address</w:t>
            </w:r>
          </w:p>
        </w:tc>
        <w:tc>
          <w:tcPr>
            <w:tcW w:w="5873" w:type="dxa"/>
            <w:tcBorders>
              <w:top w:val="nil"/>
              <w:left w:val="nil"/>
              <w:right w:val="nil"/>
            </w:tcBorders>
          </w:tcPr>
          <w:p w14:paraId="2FE0E491" w14:textId="77777777" w:rsidR="003364D4" w:rsidRPr="00831A25" w:rsidRDefault="003364D4" w:rsidP="00B57869"/>
        </w:tc>
      </w:tr>
      <w:tr w:rsidR="003364D4" w:rsidRPr="00831A25" w14:paraId="3883B0B9" w14:textId="77777777" w:rsidTr="002975FA">
        <w:tc>
          <w:tcPr>
            <w:tcW w:w="3369" w:type="dxa"/>
          </w:tcPr>
          <w:p w14:paraId="5524DAE6" w14:textId="77777777" w:rsidR="003364D4" w:rsidRPr="00831A25" w:rsidRDefault="003364D4" w:rsidP="00B57869">
            <w:r>
              <w:t>House/Flat Number/Name*</w:t>
            </w:r>
          </w:p>
        </w:tc>
        <w:tc>
          <w:tcPr>
            <w:tcW w:w="5873" w:type="dxa"/>
          </w:tcPr>
          <w:p w14:paraId="01EE92D5" w14:textId="77777777" w:rsidR="003364D4" w:rsidRPr="00831A25" w:rsidRDefault="006851BE" w:rsidP="00B57869">
            <w:r>
              <w:fldChar w:fldCharType="begin">
                <w:ffData>
                  <w:name w:val="Text7"/>
                  <w:enabled/>
                  <w:calcOnExit w:val="0"/>
                  <w:textInput/>
                </w:ffData>
              </w:fldChar>
            </w:r>
            <w:bookmarkStart w:id="4" w:name="Text7"/>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4"/>
          </w:p>
        </w:tc>
      </w:tr>
      <w:tr w:rsidR="003364D4" w:rsidRPr="00831A25" w14:paraId="1AEAFD78" w14:textId="77777777" w:rsidTr="002975FA">
        <w:tc>
          <w:tcPr>
            <w:tcW w:w="3369" w:type="dxa"/>
          </w:tcPr>
          <w:p w14:paraId="2F1F7DA8" w14:textId="77777777" w:rsidR="003364D4" w:rsidRDefault="003364D4" w:rsidP="00B57869">
            <w:r>
              <w:t>Postcode/Zipcode*</w:t>
            </w:r>
          </w:p>
        </w:tc>
        <w:tc>
          <w:tcPr>
            <w:tcW w:w="5873" w:type="dxa"/>
          </w:tcPr>
          <w:p w14:paraId="66245558" w14:textId="77777777" w:rsidR="003364D4" w:rsidRPr="00831A25" w:rsidRDefault="006851BE" w:rsidP="00B57869">
            <w:r>
              <w:fldChar w:fldCharType="begin">
                <w:ffData>
                  <w:name w:val="Text8"/>
                  <w:enabled/>
                  <w:calcOnExit w:val="0"/>
                  <w:textInput/>
                </w:ffData>
              </w:fldChar>
            </w:r>
            <w:bookmarkStart w:id="5" w:name="Text8"/>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5"/>
          </w:p>
        </w:tc>
      </w:tr>
      <w:tr w:rsidR="003364D4" w:rsidRPr="00831A25" w14:paraId="560C8C22" w14:textId="77777777" w:rsidTr="002975FA">
        <w:tc>
          <w:tcPr>
            <w:tcW w:w="3369" w:type="dxa"/>
            <w:tcBorders>
              <w:bottom w:val="single" w:sz="4" w:space="0" w:color="000000" w:themeColor="text1"/>
            </w:tcBorders>
          </w:tcPr>
          <w:p w14:paraId="440A98AB" w14:textId="77777777" w:rsidR="003364D4" w:rsidRDefault="003364D4" w:rsidP="00B57869">
            <w:r>
              <w:t>Country*</w:t>
            </w:r>
          </w:p>
        </w:tc>
        <w:tc>
          <w:tcPr>
            <w:tcW w:w="5873" w:type="dxa"/>
            <w:tcBorders>
              <w:bottom w:val="single" w:sz="4" w:space="0" w:color="000000" w:themeColor="text1"/>
            </w:tcBorders>
          </w:tcPr>
          <w:p w14:paraId="658FBB2D" w14:textId="77777777" w:rsidR="003364D4" w:rsidRPr="00831A25" w:rsidRDefault="006851BE" w:rsidP="00B57869">
            <w:r>
              <w:fldChar w:fldCharType="begin">
                <w:ffData>
                  <w:name w:val="Text9"/>
                  <w:enabled/>
                  <w:calcOnExit w:val="0"/>
                  <w:textInput/>
                </w:ffData>
              </w:fldChar>
            </w:r>
            <w:bookmarkStart w:id="6" w:name="Text9"/>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6"/>
          </w:p>
        </w:tc>
      </w:tr>
    </w:tbl>
    <w:p w14:paraId="3A68C593" w14:textId="77777777" w:rsidR="003364D4" w:rsidRPr="00F706F4" w:rsidRDefault="003364D4" w:rsidP="00831A25">
      <w:pPr>
        <w:rPr>
          <w:sz w:val="20"/>
        </w:rPr>
      </w:pPr>
    </w:p>
    <w:tbl>
      <w:tblPr>
        <w:tblStyle w:val="TableGrid"/>
        <w:tblW w:w="0" w:type="auto"/>
        <w:tblLook w:val="04A0" w:firstRow="1" w:lastRow="0" w:firstColumn="1" w:lastColumn="0" w:noHBand="0" w:noVBand="1"/>
      </w:tblPr>
      <w:tblGrid>
        <w:gridCol w:w="3369"/>
        <w:gridCol w:w="5873"/>
      </w:tblGrid>
      <w:tr w:rsidR="003364D4" w:rsidRPr="00831A25" w14:paraId="1E6A833E" w14:textId="77777777" w:rsidTr="002975FA">
        <w:tc>
          <w:tcPr>
            <w:tcW w:w="3369" w:type="dxa"/>
            <w:tcBorders>
              <w:top w:val="nil"/>
              <w:left w:val="nil"/>
              <w:right w:val="nil"/>
            </w:tcBorders>
          </w:tcPr>
          <w:p w14:paraId="60706E58" w14:textId="77777777" w:rsidR="003364D4" w:rsidRDefault="003364D4" w:rsidP="00B57869">
            <w:r>
              <w:t>Billing Address</w:t>
            </w:r>
          </w:p>
        </w:tc>
        <w:tc>
          <w:tcPr>
            <w:tcW w:w="5873" w:type="dxa"/>
            <w:tcBorders>
              <w:top w:val="nil"/>
              <w:left w:val="nil"/>
              <w:right w:val="nil"/>
            </w:tcBorders>
          </w:tcPr>
          <w:p w14:paraId="54460CEB" w14:textId="77777777" w:rsidR="003364D4" w:rsidRPr="00831A25" w:rsidRDefault="003364D4" w:rsidP="00B57869">
            <w:r>
              <w:t>leave blank if same as above</w:t>
            </w:r>
          </w:p>
        </w:tc>
      </w:tr>
      <w:tr w:rsidR="003364D4" w:rsidRPr="00831A25" w14:paraId="68B9A957" w14:textId="77777777" w:rsidTr="002975FA">
        <w:tc>
          <w:tcPr>
            <w:tcW w:w="3369" w:type="dxa"/>
          </w:tcPr>
          <w:p w14:paraId="77399C44" w14:textId="77777777" w:rsidR="003364D4" w:rsidRPr="00831A25" w:rsidRDefault="003364D4" w:rsidP="00B57869">
            <w:r>
              <w:t>House/Flat Number/Name</w:t>
            </w:r>
          </w:p>
        </w:tc>
        <w:tc>
          <w:tcPr>
            <w:tcW w:w="5873" w:type="dxa"/>
          </w:tcPr>
          <w:p w14:paraId="782CC620" w14:textId="77777777" w:rsidR="003364D4" w:rsidRPr="00831A25" w:rsidRDefault="006851BE" w:rsidP="00B57869">
            <w:r>
              <w:fldChar w:fldCharType="begin">
                <w:ffData>
                  <w:name w:val="Text10"/>
                  <w:enabled/>
                  <w:calcOnExit w:val="0"/>
                  <w:textInput/>
                </w:ffData>
              </w:fldChar>
            </w:r>
            <w:bookmarkStart w:id="7" w:name="Text10"/>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7"/>
          </w:p>
        </w:tc>
      </w:tr>
      <w:tr w:rsidR="003364D4" w:rsidRPr="00831A25" w14:paraId="2D68FA06" w14:textId="77777777" w:rsidTr="002975FA">
        <w:tc>
          <w:tcPr>
            <w:tcW w:w="3369" w:type="dxa"/>
          </w:tcPr>
          <w:p w14:paraId="35A26837" w14:textId="77777777" w:rsidR="003364D4" w:rsidRDefault="003364D4" w:rsidP="00B57869">
            <w:r>
              <w:t>Postcode/Zipcode</w:t>
            </w:r>
          </w:p>
        </w:tc>
        <w:tc>
          <w:tcPr>
            <w:tcW w:w="5873" w:type="dxa"/>
          </w:tcPr>
          <w:p w14:paraId="3284D841" w14:textId="77777777" w:rsidR="003364D4" w:rsidRPr="00831A25" w:rsidRDefault="006851BE" w:rsidP="00B57869">
            <w:r>
              <w:fldChar w:fldCharType="begin">
                <w:ffData>
                  <w:name w:val="Text11"/>
                  <w:enabled/>
                  <w:calcOnExit w:val="0"/>
                  <w:textInput/>
                </w:ffData>
              </w:fldChar>
            </w:r>
            <w:bookmarkStart w:id="8" w:name="Text11"/>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8"/>
          </w:p>
        </w:tc>
      </w:tr>
      <w:tr w:rsidR="003364D4" w:rsidRPr="00831A25" w14:paraId="4AA78EE0" w14:textId="77777777" w:rsidTr="002975FA">
        <w:tc>
          <w:tcPr>
            <w:tcW w:w="3369" w:type="dxa"/>
          </w:tcPr>
          <w:p w14:paraId="2F4C8BCD" w14:textId="77777777" w:rsidR="003364D4" w:rsidRDefault="003364D4" w:rsidP="00B57869">
            <w:r>
              <w:t>Country</w:t>
            </w:r>
          </w:p>
        </w:tc>
        <w:tc>
          <w:tcPr>
            <w:tcW w:w="5873" w:type="dxa"/>
          </w:tcPr>
          <w:p w14:paraId="269C0639" w14:textId="77777777" w:rsidR="003364D4" w:rsidRPr="00831A25" w:rsidRDefault="006851BE" w:rsidP="00B57869">
            <w:r>
              <w:fldChar w:fldCharType="begin">
                <w:ffData>
                  <w:name w:val="Text12"/>
                  <w:enabled/>
                  <w:calcOnExit w:val="0"/>
                  <w:textInput/>
                </w:ffData>
              </w:fldChar>
            </w:r>
            <w:bookmarkStart w:id="9" w:name="Text12"/>
            <w:r w:rsidR="00C1031B">
              <w:instrText xml:space="preserve"> FORMTEXT </w:instrText>
            </w:r>
            <w:r>
              <w:fldChar w:fldCharType="separate"/>
            </w:r>
            <w:r w:rsidR="00C1031B">
              <w:rPr>
                <w:noProof/>
              </w:rPr>
              <w:t> </w:t>
            </w:r>
            <w:r w:rsidR="00C1031B">
              <w:rPr>
                <w:noProof/>
              </w:rPr>
              <w:t> </w:t>
            </w:r>
            <w:r w:rsidR="00C1031B">
              <w:rPr>
                <w:noProof/>
              </w:rPr>
              <w:t> </w:t>
            </w:r>
            <w:r w:rsidR="00C1031B">
              <w:rPr>
                <w:noProof/>
              </w:rPr>
              <w:t> </w:t>
            </w:r>
            <w:r w:rsidR="00C1031B">
              <w:rPr>
                <w:noProof/>
              </w:rPr>
              <w:t> </w:t>
            </w:r>
            <w:r>
              <w:fldChar w:fldCharType="end"/>
            </w:r>
            <w:bookmarkEnd w:id="9"/>
          </w:p>
        </w:tc>
      </w:tr>
    </w:tbl>
    <w:p w14:paraId="1920FCDF" w14:textId="77777777" w:rsidR="00F04D2F" w:rsidRPr="00F706F4" w:rsidRDefault="00F04D2F" w:rsidP="00F04D2F">
      <w:pPr>
        <w:spacing w:before="0" w:after="200"/>
        <w:rPr>
          <w:sz w:val="20"/>
        </w:rPr>
      </w:pPr>
    </w:p>
    <w:p w14:paraId="2191B428" w14:textId="77777777" w:rsidR="00F04D2F" w:rsidRDefault="00F04D2F" w:rsidP="00F04D2F">
      <w:pPr>
        <w:rPr>
          <w:i/>
        </w:rPr>
      </w:pPr>
      <w:r w:rsidRPr="00C60E97">
        <w:rPr>
          <w:b/>
        </w:rPr>
        <w:t>Special Requirements</w:t>
      </w:r>
      <w:r>
        <w:rPr>
          <w:b/>
        </w:rPr>
        <w:tab/>
      </w:r>
      <w:r w:rsidRPr="00C60E97">
        <w:rPr>
          <w:b/>
        </w:rPr>
        <w:t xml:space="preserve"> </w:t>
      </w:r>
      <w:r w:rsidRPr="00F04D2F">
        <w:rPr>
          <w:i/>
        </w:rPr>
        <w:t>please state “none” if you do not have any</w:t>
      </w:r>
    </w:p>
    <w:p w14:paraId="6DB91E66" w14:textId="77777777" w:rsidR="00F04D2F" w:rsidRPr="00F04D2F" w:rsidRDefault="00F04D2F" w:rsidP="00F04D2F">
      <w:pPr>
        <w:rPr>
          <w:i/>
        </w:rPr>
      </w:pPr>
      <w:r w:rsidRPr="00F04D2F">
        <w:t>(</w:t>
      </w:r>
      <w:proofErr w:type="gramStart"/>
      <w:r w:rsidRPr="00F04D2F">
        <w:t>e</w:t>
      </w:r>
      <w:proofErr w:type="gramEnd"/>
      <w:r w:rsidRPr="00F04D2F">
        <w:t>.g. access or diets)</w:t>
      </w:r>
    </w:p>
    <w:tbl>
      <w:tblPr>
        <w:tblStyle w:val="TableGrid"/>
        <w:tblW w:w="9302" w:type="dxa"/>
        <w:tblLook w:val="04A0" w:firstRow="1" w:lastRow="0" w:firstColumn="1" w:lastColumn="0" w:noHBand="0" w:noVBand="1"/>
      </w:tblPr>
      <w:tblGrid>
        <w:gridCol w:w="9302"/>
      </w:tblGrid>
      <w:tr w:rsidR="00F04D2F" w14:paraId="55B2A259" w14:textId="77777777" w:rsidTr="00F7406C">
        <w:trPr>
          <w:trHeight w:val="683"/>
        </w:trPr>
        <w:tc>
          <w:tcPr>
            <w:tcW w:w="9302" w:type="dxa"/>
          </w:tcPr>
          <w:p w14:paraId="71D00DE9" w14:textId="77777777" w:rsidR="00F04D2F" w:rsidRDefault="006851BE" w:rsidP="00F04D2F">
            <w:r>
              <w:fldChar w:fldCharType="begin">
                <w:ffData>
                  <w:name w:val="Text15"/>
                  <w:enabled/>
                  <w:calcOnExit w:val="0"/>
                  <w:textInput/>
                </w:ffData>
              </w:fldChar>
            </w:r>
            <w:bookmarkStart w:id="10" w:name="Text15"/>
            <w:r w:rsidR="007E6E99">
              <w:instrText xml:space="preserve"> FORMTEXT </w:instrText>
            </w:r>
            <w:r>
              <w:fldChar w:fldCharType="separate"/>
            </w:r>
            <w:r w:rsidR="007E6E99">
              <w:rPr>
                <w:noProof/>
              </w:rPr>
              <w:t> </w:t>
            </w:r>
            <w:r w:rsidR="007E6E99">
              <w:rPr>
                <w:noProof/>
              </w:rPr>
              <w:t> </w:t>
            </w:r>
            <w:r w:rsidR="007E6E99">
              <w:rPr>
                <w:noProof/>
              </w:rPr>
              <w:t> </w:t>
            </w:r>
            <w:r w:rsidR="007E6E99">
              <w:rPr>
                <w:noProof/>
              </w:rPr>
              <w:t> </w:t>
            </w:r>
            <w:r w:rsidR="007E6E99">
              <w:rPr>
                <w:noProof/>
              </w:rPr>
              <w:t> </w:t>
            </w:r>
            <w:r>
              <w:fldChar w:fldCharType="end"/>
            </w:r>
            <w:bookmarkEnd w:id="10"/>
          </w:p>
        </w:tc>
      </w:tr>
    </w:tbl>
    <w:p w14:paraId="410B102A" w14:textId="77777777" w:rsidR="00F04D2F" w:rsidRPr="00F706F4" w:rsidRDefault="00F04D2F" w:rsidP="00F04D2F">
      <w:pPr>
        <w:rPr>
          <w:sz w:val="20"/>
        </w:rPr>
      </w:pPr>
    </w:p>
    <w:p w14:paraId="6078014F" w14:textId="77777777" w:rsidR="00F04D2F" w:rsidRPr="00F04D2F" w:rsidRDefault="00F04D2F" w:rsidP="00F04D2F">
      <w:pPr>
        <w:rPr>
          <w:b/>
        </w:rPr>
      </w:pPr>
      <w:r w:rsidRPr="00F04D2F">
        <w:rPr>
          <w:b/>
        </w:rPr>
        <w:t>Data Protection</w:t>
      </w:r>
    </w:p>
    <w:p w14:paraId="76D71CAC" w14:textId="77777777" w:rsidR="00F04D2F" w:rsidRPr="00F04D2F" w:rsidRDefault="00F04D2F" w:rsidP="00F04D2F">
      <w:pPr>
        <w:rPr>
          <w:sz w:val="20"/>
          <w:szCs w:val="20"/>
        </w:rPr>
      </w:pPr>
      <w:r w:rsidRPr="00F04D2F">
        <w:rPr>
          <w:sz w:val="20"/>
          <w:szCs w:val="20"/>
        </w:rPr>
        <w:t>The information you give on this form will be used to process your registration at the conference and will not be passed on to any other bodies.  Your contact details may be passed on to the organi</w:t>
      </w:r>
      <w:r w:rsidR="00244749">
        <w:rPr>
          <w:sz w:val="20"/>
          <w:szCs w:val="20"/>
        </w:rPr>
        <w:t>s</w:t>
      </w:r>
      <w:r w:rsidRPr="00F04D2F">
        <w:rPr>
          <w:sz w:val="20"/>
          <w:szCs w:val="20"/>
        </w:rPr>
        <w:t>ers of the next conference –</w:t>
      </w:r>
      <w:r>
        <w:rPr>
          <w:sz w:val="20"/>
          <w:szCs w:val="20"/>
        </w:rPr>
        <w:t xml:space="preserve"> </w:t>
      </w:r>
      <w:r w:rsidRPr="00F04D2F">
        <w:rPr>
          <w:sz w:val="20"/>
          <w:szCs w:val="20"/>
        </w:rPr>
        <w:t>please tick if you do not want to receive details of this</w:t>
      </w:r>
      <w:r>
        <w:rPr>
          <w:sz w:val="20"/>
          <w:szCs w:val="20"/>
        </w:rPr>
        <w:t xml:space="preserve"> </w:t>
      </w:r>
      <w:sdt>
        <w:sdtPr>
          <w:rPr>
            <w:sz w:val="20"/>
            <w:szCs w:val="20"/>
          </w:rPr>
          <w:id w:val="29651063"/>
          <w:placeholder>
            <w:docPart w:val="DefaultPlaceholder_22675706"/>
          </w:placeholder>
          <w:docPartList>
            <w:docPartGallery w:val="Quick Parts"/>
          </w:docPartList>
        </w:sdtPr>
        <w:sdtEndPr/>
        <w:sdtContent>
          <w:bookmarkStart w:id="11" w:name="Check1"/>
          <w:r w:rsidR="006851BE">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851BE">
            <w:rPr>
              <w:sz w:val="20"/>
              <w:szCs w:val="20"/>
            </w:rPr>
          </w:r>
          <w:r w:rsidR="006851BE">
            <w:rPr>
              <w:sz w:val="20"/>
              <w:szCs w:val="20"/>
            </w:rPr>
            <w:fldChar w:fldCharType="end"/>
          </w:r>
          <w:bookmarkEnd w:id="11"/>
        </w:sdtContent>
      </w:sdt>
    </w:p>
    <w:p w14:paraId="3573DEAF" w14:textId="77777777" w:rsidR="00F04D2F" w:rsidRDefault="00F04D2F" w:rsidP="00F04D2F">
      <w:pPr>
        <w:rPr>
          <w:sz w:val="20"/>
          <w:szCs w:val="20"/>
        </w:rPr>
      </w:pPr>
      <w:r w:rsidRPr="00F04D2F">
        <w:rPr>
          <w:sz w:val="20"/>
          <w:szCs w:val="20"/>
        </w:rPr>
        <w:t>Your name, affiliation and email address will be included in a list of attendees which will be available to conference delegates  –  please tick if you do not wish to be on this list or want only some of your details to be included</w:t>
      </w:r>
      <w:r>
        <w:rPr>
          <w:sz w:val="20"/>
          <w:szCs w:val="20"/>
        </w:rPr>
        <w:t xml:space="preserve"> </w:t>
      </w:r>
      <w:r w:rsidR="006851BE">
        <w:rPr>
          <w:sz w:val="20"/>
          <w:szCs w:val="20"/>
        </w:rPr>
        <w:fldChar w:fldCharType="begin">
          <w:ffData>
            <w:name w:val="Check2"/>
            <w:enabled/>
            <w:calcOnExit w:val="0"/>
            <w:checkBox>
              <w:sizeAuto/>
              <w:default w:val="0"/>
            </w:checkBox>
          </w:ffData>
        </w:fldChar>
      </w:r>
      <w:bookmarkStart w:id="12" w:name="Check2"/>
      <w:r>
        <w:rPr>
          <w:sz w:val="20"/>
          <w:szCs w:val="20"/>
        </w:rPr>
        <w:instrText xml:space="preserve"> FORMCHECKBOX </w:instrText>
      </w:r>
      <w:r w:rsidR="006851BE">
        <w:rPr>
          <w:sz w:val="20"/>
          <w:szCs w:val="20"/>
        </w:rPr>
      </w:r>
      <w:r w:rsidR="006851BE">
        <w:rPr>
          <w:sz w:val="20"/>
          <w:szCs w:val="20"/>
        </w:rPr>
        <w:fldChar w:fldCharType="end"/>
      </w:r>
      <w:bookmarkEnd w:id="12"/>
    </w:p>
    <w:p w14:paraId="39329E24" w14:textId="77777777" w:rsidR="00F910C3" w:rsidRPr="00F910C3" w:rsidRDefault="00F04D2F" w:rsidP="00F910C3">
      <w:pPr>
        <w:rPr>
          <w:sz w:val="20"/>
          <w:szCs w:val="20"/>
        </w:rPr>
      </w:pPr>
      <w:r>
        <w:rPr>
          <w:sz w:val="20"/>
          <w:szCs w:val="20"/>
        </w:rPr>
        <w:t>P</w:t>
      </w:r>
      <w:r w:rsidRPr="00F04D2F">
        <w:rPr>
          <w:sz w:val="20"/>
          <w:szCs w:val="20"/>
        </w:rPr>
        <w:t xml:space="preserve">lease give further details:  I do not want </w:t>
      </w:r>
      <w:proofErr w:type="gramStart"/>
      <w:r w:rsidRPr="00F04D2F">
        <w:rPr>
          <w:sz w:val="20"/>
          <w:szCs w:val="20"/>
        </w:rPr>
        <w:t xml:space="preserve">my   </w:t>
      </w:r>
      <w:proofErr w:type="gramEnd"/>
      <w:r w:rsidR="006851BE">
        <w:rPr>
          <w:sz w:val="20"/>
          <w:szCs w:val="20"/>
        </w:rPr>
        <w:fldChar w:fldCharType="begin">
          <w:ffData>
            <w:name w:val="Text13"/>
            <w:enabled/>
            <w:calcOnExit w:val="0"/>
            <w:textInput/>
          </w:ffData>
        </w:fldChar>
      </w:r>
      <w:bookmarkStart w:id="13" w:name="Text13"/>
      <w:r>
        <w:rPr>
          <w:sz w:val="20"/>
          <w:szCs w:val="20"/>
        </w:rPr>
        <w:instrText xml:space="preserve"> FORMTEXT </w:instrText>
      </w:r>
      <w:r w:rsidR="006851BE">
        <w:rPr>
          <w:sz w:val="20"/>
          <w:szCs w:val="20"/>
        </w:rPr>
      </w:r>
      <w:r w:rsidR="006851B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851BE">
        <w:rPr>
          <w:sz w:val="20"/>
          <w:szCs w:val="20"/>
        </w:rPr>
        <w:fldChar w:fldCharType="end"/>
      </w:r>
      <w:bookmarkEnd w:id="13"/>
      <w:r w:rsidRPr="00F04D2F">
        <w:rPr>
          <w:sz w:val="20"/>
          <w:szCs w:val="20"/>
        </w:rPr>
        <w:t xml:space="preserve">                                       to be listed</w:t>
      </w:r>
      <w:r w:rsidR="00F910C3">
        <w:rPr>
          <w:sz w:val="20"/>
          <w:szCs w:val="20"/>
        </w:rPr>
        <w:br w:type="page"/>
      </w:r>
    </w:p>
    <w:p w14:paraId="65E99841" w14:textId="77777777" w:rsidR="00B57869" w:rsidRPr="00C60E97" w:rsidRDefault="00D049CA" w:rsidP="00F910C3">
      <w:pPr>
        <w:spacing w:before="0" w:after="200"/>
        <w:rPr>
          <w:b/>
        </w:rPr>
      </w:pPr>
      <w:r>
        <w:rPr>
          <w:b/>
        </w:rPr>
        <w:lastRenderedPageBreak/>
        <w:t xml:space="preserve">Conference </w:t>
      </w:r>
      <w:r w:rsidR="00102A94">
        <w:rPr>
          <w:b/>
        </w:rPr>
        <w:t>Registration</w:t>
      </w:r>
    </w:p>
    <w:tbl>
      <w:tblPr>
        <w:tblStyle w:val="TableGrid"/>
        <w:tblW w:w="0" w:type="auto"/>
        <w:tblLook w:val="04A0" w:firstRow="1" w:lastRow="0" w:firstColumn="1" w:lastColumn="0" w:noHBand="0" w:noVBand="1"/>
      </w:tblPr>
      <w:tblGrid>
        <w:gridCol w:w="3510"/>
        <w:gridCol w:w="955"/>
        <w:gridCol w:w="955"/>
        <w:gridCol w:w="955"/>
        <w:gridCol w:w="956"/>
        <w:gridCol w:w="924"/>
        <w:gridCol w:w="925"/>
      </w:tblGrid>
      <w:tr w:rsidR="00C53BC3" w14:paraId="5E811062" w14:textId="77777777" w:rsidTr="0000697F">
        <w:tc>
          <w:tcPr>
            <w:tcW w:w="3510" w:type="dxa"/>
          </w:tcPr>
          <w:p w14:paraId="4D82D2E6" w14:textId="77777777" w:rsidR="00C53BC3" w:rsidRPr="00DB5576" w:rsidRDefault="00C53BC3" w:rsidP="000C3FD2">
            <w:pPr>
              <w:rPr>
                <w:sz w:val="22"/>
                <w:szCs w:val="22"/>
              </w:rPr>
            </w:pPr>
            <w:r>
              <w:rPr>
                <w:i/>
                <w:sz w:val="22"/>
                <w:szCs w:val="22"/>
              </w:rPr>
              <w:t>please circle/</w:t>
            </w:r>
            <w:r w:rsidRPr="00DB5576">
              <w:rPr>
                <w:i/>
                <w:sz w:val="22"/>
                <w:szCs w:val="22"/>
              </w:rPr>
              <w:t>highlight as appropriate</w:t>
            </w:r>
          </w:p>
        </w:tc>
        <w:tc>
          <w:tcPr>
            <w:tcW w:w="1910" w:type="dxa"/>
            <w:gridSpan w:val="2"/>
            <w:tcBorders>
              <w:bottom w:val="single" w:sz="4" w:space="0" w:color="000000" w:themeColor="text1"/>
            </w:tcBorders>
          </w:tcPr>
          <w:p w14:paraId="2EE1A0DD" w14:textId="77777777" w:rsidR="00C53BC3" w:rsidRDefault="00C53BC3" w:rsidP="00A645ED">
            <w:pPr>
              <w:jc w:val="center"/>
              <w:rPr>
                <w:i/>
              </w:rPr>
            </w:pPr>
            <w:r>
              <w:rPr>
                <w:i/>
              </w:rPr>
              <w:t>Early-Bird</w:t>
            </w:r>
          </w:p>
          <w:p w14:paraId="20E519ED" w14:textId="77777777" w:rsidR="00C53BC3" w:rsidRPr="00C53BC3" w:rsidRDefault="00C53BC3" w:rsidP="00900528">
            <w:pPr>
              <w:jc w:val="center"/>
              <w:rPr>
                <w:i/>
                <w:sz w:val="18"/>
                <w:szCs w:val="18"/>
              </w:rPr>
            </w:pPr>
            <w:r w:rsidRPr="00C53BC3">
              <w:rPr>
                <w:i/>
                <w:sz w:val="18"/>
                <w:szCs w:val="18"/>
              </w:rPr>
              <w:t>Before 1 Ma</w:t>
            </w:r>
            <w:r w:rsidR="00900528">
              <w:rPr>
                <w:i/>
                <w:sz w:val="18"/>
                <w:szCs w:val="18"/>
              </w:rPr>
              <w:t>y</w:t>
            </w:r>
            <w:r w:rsidRPr="00C53BC3">
              <w:rPr>
                <w:i/>
                <w:sz w:val="18"/>
                <w:szCs w:val="18"/>
              </w:rPr>
              <w:t xml:space="preserve"> 2012</w:t>
            </w:r>
          </w:p>
        </w:tc>
        <w:tc>
          <w:tcPr>
            <w:tcW w:w="1911" w:type="dxa"/>
            <w:gridSpan w:val="2"/>
            <w:tcBorders>
              <w:bottom w:val="single" w:sz="4" w:space="0" w:color="000000" w:themeColor="text1"/>
            </w:tcBorders>
          </w:tcPr>
          <w:p w14:paraId="10205232" w14:textId="77777777" w:rsidR="00C53BC3" w:rsidRDefault="00C53BC3" w:rsidP="00C53BC3">
            <w:pPr>
              <w:jc w:val="center"/>
              <w:rPr>
                <w:i/>
              </w:rPr>
            </w:pPr>
            <w:r>
              <w:rPr>
                <w:i/>
              </w:rPr>
              <w:t>Regular</w:t>
            </w:r>
          </w:p>
          <w:p w14:paraId="42FE0B60" w14:textId="77777777" w:rsidR="00C53BC3" w:rsidRPr="00A645ED" w:rsidRDefault="00900528" w:rsidP="00900528">
            <w:pPr>
              <w:jc w:val="center"/>
              <w:rPr>
                <w:i/>
              </w:rPr>
            </w:pPr>
            <w:r>
              <w:rPr>
                <w:i/>
                <w:sz w:val="18"/>
                <w:szCs w:val="18"/>
              </w:rPr>
              <w:t>2</w:t>
            </w:r>
            <w:r w:rsidR="00C53BC3" w:rsidRPr="00C53BC3">
              <w:rPr>
                <w:i/>
                <w:sz w:val="18"/>
                <w:szCs w:val="18"/>
              </w:rPr>
              <w:t xml:space="preserve"> </w:t>
            </w:r>
            <w:r>
              <w:rPr>
                <w:i/>
                <w:sz w:val="18"/>
                <w:szCs w:val="18"/>
              </w:rPr>
              <w:t>May</w:t>
            </w:r>
            <w:r w:rsidR="00C53BC3">
              <w:rPr>
                <w:i/>
                <w:sz w:val="18"/>
                <w:szCs w:val="18"/>
              </w:rPr>
              <w:t xml:space="preserve"> – 1 </w:t>
            </w:r>
            <w:r>
              <w:rPr>
                <w:i/>
                <w:sz w:val="18"/>
                <w:szCs w:val="18"/>
              </w:rPr>
              <w:t>June</w:t>
            </w:r>
            <w:r w:rsidR="00C53BC3">
              <w:rPr>
                <w:i/>
                <w:sz w:val="18"/>
                <w:szCs w:val="18"/>
              </w:rPr>
              <w:t xml:space="preserve"> 2012</w:t>
            </w:r>
          </w:p>
        </w:tc>
        <w:tc>
          <w:tcPr>
            <w:tcW w:w="1849" w:type="dxa"/>
            <w:gridSpan w:val="2"/>
            <w:tcBorders>
              <w:bottom w:val="single" w:sz="4" w:space="0" w:color="000000" w:themeColor="text1"/>
            </w:tcBorders>
          </w:tcPr>
          <w:p w14:paraId="27073918" w14:textId="77777777" w:rsidR="00C53BC3" w:rsidRDefault="00C53BC3" w:rsidP="00C53BC3">
            <w:pPr>
              <w:jc w:val="center"/>
              <w:rPr>
                <w:i/>
              </w:rPr>
            </w:pPr>
            <w:r>
              <w:rPr>
                <w:i/>
              </w:rPr>
              <w:t>Late</w:t>
            </w:r>
          </w:p>
          <w:p w14:paraId="5B2611AD" w14:textId="77777777" w:rsidR="00C53BC3" w:rsidRPr="00A645ED" w:rsidRDefault="00C53BC3" w:rsidP="00C53BC3">
            <w:pPr>
              <w:jc w:val="center"/>
              <w:rPr>
                <w:i/>
              </w:rPr>
            </w:pPr>
            <w:r>
              <w:rPr>
                <w:i/>
                <w:sz w:val="18"/>
                <w:szCs w:val="18"/>
              </w:rPr>
              <w:t>After</w:t>
            </w:r>
            <w:r w:rsidRPr="00C53BC3">
              <w:rPr>
                <w:i/>
                <w:sz w:val="18"/>
                <w:szCs w:val="18"/>
              </w:rPr>
              <w:t xml:space="preserve"> 1 </w:t>
            </w:r>
            <w:r>
              <w:rPr>
                <w:i/>
                <w:sz w:val="18"/>
                <w:szCs w:val="18"/>
              </w:rPr>
              <w:t>Jun</w:t>
            </w:r>
            <w:r w:rsidRPr="00C53BC3">
              <w:rPr>
                <w:i/>
                <w:sz w:val="18"/>
                <w:szCs w:val="18"/>
              </w:rPr>
              <w:t xml:space="preserve"> 2012</w:t>
            </w:r>
          </w:p>
        </w:tc>
      </w:tr>
      <w:tr w:rsidR="0000697F" w14:paraId="2FD97A41" w14:textId="77777777" w:rsidTr="0000697F">
        <w:tc>
          <w:tcPr>
            <w:tcW w:w="3510" w:type="dxa"/>
          </w:tcPr>
          <w:p w14:paraId="185E6715" w14:textId="77777777" w:rsidR="0000697F" w:rsidRDefault="0000697F" w:rsidP="00831A25">
            <w:r>
              <w:t>Full</w:t>
            </w:r>
          </w:p>
        </w:tc>
        <w:tc>
          <w:tcPr>
            <w:tcW w:w="955" w:type="dxa"/>
            <w:tcBorders>
              <w:right w:val="nil"/>
            </w:tcBorders>
          </w:tcPr>
          <w:p w14:paraId="78A53E2F" w14:textId="77777777" w:rsidR="0000697F" w:rsidRDefault="0000697F" w:rsidP="00C60E97">
            <w:pPr>
              <w:jc w:val="center"/>
            </w:pPr>
            <w:r>
              <w:t>£270</w:t>
            </w:r>
          </w:p>
        </w:tc>
        <w:tc>
          <w:tcPr>
            <w:tcW w:w="955" w:type="dxa"/>
            <w:tcBorders>
              <w:left w:val="nil"/>
            </w:tcBorders>
          </w:tcPr>
          <w:p w14:paraId="764F7BB2" w14:textId="77777777" w:rsidR="0000697F" w:rsidRDefault="006851BE" w:rsidP="00C60E97">
            <w:pPr>
              <w:jc w:val="center"/>
            </w:pPr>
            <w:r>
              <w:fldChar w:fldCharType="begin">
                <w:ffData>
                  <w:name w:val="Check5"/>
                  <w:enabled/>
                  <w:calcOnExit w:val="0"/>
                  <w:checkBox>
                    <w:sizeAuto/>
                    <w:default w:val="0"/>
                  </w:checkBox>
                </w:ffData>
              </w:fldChar>
            </w:r>
            <w:bookmarkStart w:id="14" w:name="Check5"/>
            <w:r w:rsidR="0000697F">
              <w:instrText xml:space="preserve"> FORMCHECKBOX </w:instrText>
            </w:r>
            <w:r>
              <w:fldChar w:fldCharType="end"/>
            </w:r>
            <w:bookmarkEnd w:id="14"/>
          </w:p>
        </w:tc>
        <w:tc>
          <w:tcPr>
            <w:tcW w:w="955" w:type="dxa"/>
            <w:tcBorders>
              <w:right w:val="nil"/>
            </w:tcBorders>
          </w:tcPr>
          <w:p w14:paraId="624947C9" w14:textId="77777777" w:rsidR="0000697F" w:rsidRDefault="0000697F" w:rsidP="00C60E97">
            <w:pPr>
              <w:jc w:val="center"/>
            </w:pPr>
            <w:r>
              <w:t>£330</w:t>
            </w:r>
          </w:p>
        </w:tc>
        <w:tc>
          <w:tcPr>
            <w:tcW w:w="956" w:type="dxa"/>
            <w:tcBorders>
              <w:left w:val="nil"/>
            </w:tcBorders>
          </w:tcPr>
          <w:p w14:paraId="3053C80E"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924" w:type="dxa"/>
            <w:tcBorders>
              <w:right w:val="nil"/>
            </w:tcBorders>
          </w:tcPr>
          <w:p w14:paraId="192E995B" w14:textId="77777777" w:rsidR="0000697F" w:rsidRDefault="0000697F" w:rsidP="00C60E97">
            <w:pPr>
              <w:jc w:val="center"/>
            </w:pPr>
            <w:r>
              <w:t>£370</w:t>
            </w:r>
          </w:p>
        </w:tc>
        <w:tc>
          <w:tcPr>
            <w:tcW w:w="925" w:type="dxa"/>
            <w:tcBorders>
              <w:left w:val="nil"/>
            </w:tcBorders>
          </w:tcPr>
          <w:p w14:paraId="2BBDEA7D"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283EA77D" w14:textId="77777777" w:rsidTr="0000697F">
        <w:tc>
          <w:tcPr>
            <w:tcW w:w="3510" w:type="dxa"/>
          </w:tcPr>
          <w:p w14:paraId="4533D5F9" w14:textId="77777777" w:rsidR="0000697F" w:rsidRDefault="0000697F" w:rsidP="00831A25">
            <w:r>
              <w:t>PhD Student</w:t>
            </w:r>
          </w:p>
        </w:tc>
        <w:tc>
          <w:tcPr>
            <w:tcW w:w="955" w:type="dxa"/>
            <w:tcBorders>
              <w:right w:val="nil"/>
            </w:tcBorders>
          </w:tcPr>
          <w:p w14:paraId="70A47A6F" w14:textId="77777777" w:rsidR="0000697F" w:rsidRDefault="0000697F" w:rsidP="00C60E97">
            <w:pPr>
              <w:jc w:val="center"/>
            </w:pPr>
            <w:r>
              <w:t>£210</w:t>
            </w:r>
          </w:p>
        </w:tc>
        <w:tc>
          <w:tcPr>
            <w:tcW w:w="955" w:type="dxa"/>
            <w:tcBorders>
              <w:left w:val="nil"/>
            </w:tcBorders>
          </w:tcPr>
          <w:p w14:paraId="70F9F160" w14:textId="77777777" w:rsidR="0000697F" w:rsidRDefault="006851BE" w:rsidP="00C60E97">
            <w:pPr>
              <w:jc w:val="center"/>
            </w:pPr>
            <w:r>
              <w:fldChar w:fldCharType="begin">
                <w:ffData>
                  <w:name w:val="Check6"/>
                  <w:enabled/>
                  <w:calcOnExit w:val="0"/>
                  <w:checkBox>
                    <w:sizeAuto/>
                    <w:default w:val="0"/>
                  </w:checkBox>
                </w:ffData>
              </w:fldChar>
            </w:r>
            <w:bookmarkStart w:id="15" w:name="Check6"/>
            <w:r w:rsidR="0000697F">
              <w:instrText xml:space="preserve"> FORMCHECKBOX </w:instrText>
            </w:r>
            <w:r>
              <w:fldChar w:fldCharType="end"/>
            </w:r>
            <w:bookmarkEnd w:id="15"/>
          </w:p>
        </w:tc>
        <w:tc>
          <w:tcPr>
            <w:tcW w:w="955" w:type="dxa"/>
            <w:tcBorders>
              <w:right w:val="nil"/>
            </w:tcBorders>
          </w:tcPr>
          <w:p w14:paraId="3FADF639" w14:textId="77777777" w:rsidR="0000697F" w:rsidRDefault="0000697F" w:rsidP="00C60E97">
            <w:pPr>
              <w:jc w:val="center"/>
            </w:pPr>
            <w:r>
              <w:t>£270</w:t>
            </w:r>
          </w:p>
        </w:tc>
        <w:tc>
          <w:tcPr>
            <w:tcW w:w="956" w:type="dxa"/>
            <w:tcBorders>
              <w:left w:val="nil"/>
            </w:tcBorders>
          </w:tcPr>
          <w:p w14:paraId="0FCBB669"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924" w:type="dxa"/>
            <w:tcBorders>
              <w:right w:val="nil"/>
            </w:tcBorders>
          </w:tcPr>
          <w:p w14:paraId="15219B7C" w14:textId="77777777" w:rsidR="0000697F" w:rsidRDefault="0000697F" w:rsidP="00C60E97">
            <w:pPr>
              <w:jc w:val="center"/>
            </w:pPr>
            <w:r>
              <w:t>£310</w:t>
            </w:r>
          </w:p>
        </w:tc>
        <w:tc>
          <w:tcPr>
            <w:tcW w:w="925" w:type="dxa"/>
            <w:tcBorders>
              <w:left w:val="nil"/>
            </w:tcBorders>
          </w:tcPr>
          <w:p w14:paraId="4556A682"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bl>
    <w:p w14:paraId="06AC2D39" w14:textId="77777777" w:rsidR="00CE50AF" w:rsidRPr="007E6E99" w:rsidRDefault="00C53BC3" w:rsidP="00831A25">
      <w:pPr>
        <w:rPr>
          <w:sz w:val="16"/>
          <w:szCs w:val="16"/>
        </w:rPr>
      </w:pPr>
      <w:r w:rsidRPr="002846A0">
        <w:rPr>
          <w:sz w:val="16"/>
          <w:szCs w:val="16"/>
        </w:rPr>
        <w:t>Regi</w:t>
      </w:r>
      <w:r w:rsidR="00F7406C" w:rsidRPr="002846A0">
        <w:rPr>
          <w:sz w:val="16"/>
          <w:szCs w:val="16"/>
        </w:rPr>
        <w:t>stration fees include: arrival R</w:t>
      </w:r>
      <w:r w:rsidRPr="002846A0">
        <w:rPr>
          <w:sz w:val="16"/>
          <w:szCs w:val="16"/>
        </w:rPr>
        <w:t>eception, all day-time catering (</w:t>
      </w:r>
      <w:proofErr w:type="spellStart"/>
      <w:r w:rsidRPr="002846A0">
        <w:rPr>
          <w:sz w:val="16"/>
          <w:szCs w:val="16"/>
        </w:rPr>
        <w:t>incl</w:t>
      </w:r>
      <w:proofErr w:type="spellEnd"/>
      <w:r w:rsidRPr="002846A0">
        <w:rPr>
          <w:sz w:val="16"/>
          <w:szCs w:val="16"/>
        </w:rPr>
        <w:t xml:space="preserve"> lunches) Mon morning - Fri morning, but excluding during the Weds afternoon excursion. Dinners and accommodation are not included, see below for options.</w:t>
      </w:r>
    </w:p>
    <w:p w14:paraId="164F89C6" w14:textId="77777777" w:rsidR="000C3FD2" w:rsidRPr="000C3FD2" w:rsidRDefault="000C3FD2" w:rsidP="000C3FD2">
      <w:pPr>
        <w:spacing w:line="240" w:lineRule="auto"/>
        <w:rPr>
          <w:b/>
          <w:sz w:val="16"/>
          <w:szCs w:val="16"/>
        </w:rPr>
      </w:pPr>
    </w:p>
    <w:p w14:paraId="04652EE6" w14:textId="77777777" w:rsidR="00F04D2F" w:rsidRDefault="00B57869" w:rsidP="00831A25">
      <w:pPr>
        <w:rPr>
          <w:b/>
        </w:rPr>
      </w:pPr>
      <w:r w:rsidRPr="00C60E97">
        <w:rPr>
          <w:b/>
        </w:rPr>
        <w:t>Accommodatio</w:t>
      </w:r>
      <w:r w:rsidR="00F04D2F">
        <w:rPr>
          <w:b/>
        </w:rPr>
        <w:t>n</w:t>
      </w:r>
      <w:r w:rsidR="00D049CA">
        <w:rPr>
          <w:b/>
        </w:rPr>
        <w:t xml:space="preserve"> (Bed and Breakfast)</w:t>
      </w:r>
      <w:r w:rsidR="00D22905">
        <w:rPr>
          <w:b/>
        </w:rPr>
        <w:t xml:space="preserve"> at </w:t>
      </w:r>
      <w:r w:rsidR="00145531">
        <w:rPr>
          <w:b/>
        </w:rPr>
        <w:t>Charles Morris Hall</w:t>
      </w:r>
      <w:r w:rsidR="00D22905">
        <w:rPr>
          <w:b/>
        </w:rPr>
        <w:t xml:space="preserve"> on campus</w:t>
      </w:r>
      <w:bookmarkStart w:id="16" w:name="_GoBack"/>
      <w:bookmarkEnd w:id="16"/>
    </w:p>
    <w:p w14:paraId="38C4E959" w14:textId="77777777" w:rsidR="00F910C3" w:rsidRPr="00F910C3" w:rsidRDefault="00F910C3" w:rsidP="00831A25">
      <w:pPr>
        <w:rPr>
          <w:i/>
        </w:rPr>
      </w:pPr>
      <w:r w:rsidRPr="00F910C3">
        <w:rPr>
          <w:i/>
        </w:rPr>
        <w:t>http://sedi2012.leeds.ac.uk/SEDI_2012_accommodation.html</w:t>
      </w:r>
    </w:p>
    <w:tbl>
      <w:tblPr>
        <w:tblStyle w:val="TableGrid"/>
        <w:tblpPr w:leftFromText="180" w:rightFromText="180" w:vertAnchor="text" w:tblpY="113"/>
        <w:tblW w:w="0" w:type="auto"/>
        <w:tblLook w:val="04A0" w:firstRow="1" w:lastRow="0" w:firstColumn="1" w:lastColumn="0" w:noHBand="0" w:noVBand="1"/>
      </w:tblPr>
      <w:tblGrid>
        <w:gridCol w:w="3510"/>
        <w:gridCol w:w="1417"/>
        <w:gridCol w:w="1418"/>
        <w:gridCol w:w="1417"/>
        <w:gridCol w:w="1418"/>
      </w:tblGrid>
      <w:tr w:rsidR="00145531" w14:paraId="60A92C06" w14:textId="77777777" w:rsidTr="0000697F">
        <w:tc>
          <w:tcPr>
            <w:tcW w:w="3510" w:type="dxa"/>
          </w:tcPr>
          <w:p w14:paraId="7538D338" w14:textId="77777777" w:rsidR="00145531" w:rsidRPr="00DB5576" w:rsidRDefault="00145531" w:rsidP="0000697F">
            <w:pPr>
              <w:rPr>
                <w:i/>
                <w:sz w:val="22"/>
                <w:szCs w:val="22"/>
              </w:rPr>
            </w:pPr>
            <w:r>
              <w:rPr>
                <w:i/>
                <w:sz w:val="22"/>
                <w:szCs w:val="22"/>
              </w:rPr>
              <w:t xml:space="preserve">please </w:t>
            </w:r>
            <w:r w:rsidR="0000697F">
              <w:rPr>
                <w:i/>
                <w:sz w:val="22"/>
                <w:szCs w:val="22"/>
              </w:rPr>
              <w:t>put a cross in the box as appropriate</w:t>
            </w:r>
          </w:p>
        </w:tc>
        <w:tc>
          <w:tcPr>
            <w:tcW w:w="2835" w:type="dxa"/>
            <w:gridSpan w:val="2"/>
            <w:tcBorders>
              <w:bottom w:val="single" w:sz="4" w:space="0" w:color="000000" w:themeColor="text1"/>
            </w:tcBorders>
          </w:tcPr>
          <w:p w14:paraId="200C0E05" w14:textId="77777777" w:rsidR="00145531" w:rsidRDefault="00145531" w:rsidP="002D7647">
            <w:pPr>
              <w:jc w:val="center"/>
              <w:rPr>
                <w:i/>
              </w:rPr>
            </w:pPr>
            <w:proofErr w:type="spellStart"/>
            <w:r>
              <w:rPr>
                <w:i/>
              </w:rPr>
              <w:t>Ensuite</w:t>
            </w:r>
            <w:proofErr w:type="spellEnd"/>
            <w:r>
              <w:rPr>
                <w:i/>
              </w:rPr>
              <w:t xml:space="preserve"> student</w:t>
            </w:r>
            <w:r w:rsidR="002D7647">
              <w:rPr>
                <w:i/>
              </w:rPr>
              <w:t xml:space="preserve">-style single-bed in </w:t>
            </w:r>
            <w:proofErr w:type="spellStart"/>
            <w:r w:rsidR="002D7647">
              <w:rPr>
                <w:i/>
              </w:rPr>
              <w:t>Dobree</w:t>
            </w:r>
            <w:proofErr w:type="spellEnd"/>
            <w:r w:rsidR="002D7647">
              <w:rPr>
                <w:i/>
              </w:rPr>
              <w:t xml:space="preserve"> </w:t>
            </w:r>
            <w:r>
              <w:rPr>
                <w:i/>
              </w:rPr>
              <w:t>House</w:t>
            </w:r>
          </w:p>
          <w:p w14:paraId="0982A744" w14:textId="77777777" w:rsidR="002846A0" w:rsidRPr="002846A0" w:rsidRDefault="002846A0" w:rsidP="002D7647">
            <w:pPr>
              <w:jc w:val="center"/>
              <w:rPr>
                <w:b/>
              </w:rPr>
            </w:pPr>
            <w:r w:rsidRPr="002846A0">
              <w:rPr>
                <w:b/>
              </w:rPr>
              <w:t>Students Only</w:t>
            </w:r>
          </w:p>
        </w:tc>
        <w:tc>
          <w:tcPr>
            <w:tcW w:w="2835" w:type="dxa"/>
            <w:gridSpan w:val="2"/>
            <w:tcBorders>
              <w:bottom w:val="single" w:sz="4" w:space="0" w:color="000000" w:themeColor="text1"/>
            </w:tcBorders>
          </w:tcPr>
          <w:p w14:paraId="7457A02F" w14:textId="77777777" w:rsidR="00145531" w:rsidRPr="00A645ED" w:rsidRDefault="00145531" w:rsidP="00145531">
            <w:pPr>
              <w:jc w:val="center"/>
              <w:rPr>
                <w:i/>
              </w:rPr>
            </w:pPr>
            <w:proofErr w:type="spellStart"/>
            <w:r>
              <w:rPr>
                <w:i/>
              </w:rPr>
              <w:t>Ensuite</w:t>
            </w:r>
            <w:proofErr w:type="spellEnd"/>
            <w:r>
              <w:rPr>
                <w:i/>
              </w:rPr>
              <w:t xml:space="preserve"> double-bed in brand-new Storm Jameson Court</w:t>
            </w:r>
          </w:p>
        </w:tc>
      </w:tr>
      <w:tr w:rsidR="0000697F" w14:paraId="36A0765F" w14:textId="77777777" w:rsidTr="0000697F">
        <w:tc>
          <w:tcPr>
            <w:tcW w:w="3510" w:type="dxa"/>
          </w:tcPr>
          <w:p w14:paraId="550AD33F" w14:textId="77777777" w:rsidR="0000697F" w:rsidRDefault="0000697F" w:rsidP="00C53BC3">
            <w:r>
              <w:t>Sunday 1</w:t>
            </w:r>
            <w:r w:rsidRPr="00C53BC3">
              <w:rPr>
                <w:vertAlign w:val="superscript"/>
              </w:rPr>
              <w:t>st</w:t>
            </w:r>
            <w:r>
              <w:t xml:space="preserve"> July 2012</w:t>
            </w:r>
          </w:p>
        </w:tc>
        <w:tc>
          <w:tcPr>
            <w:tcW w:w="1417" w:type="dxa"/>
            <w:tcBorders>
              <w:right w:val="nil"/>
            </w:tcBorders>
          </w:tcPr>
          <w:p w14:paraId="1B56F566" w14:textId="77777777" w:rsidR="0000697F" w:rsidRDefault="0000697F" w:rsidP="0000697F">
            <w:pPr>
              <w:jc w:val="center"/>
            </w:pPr>
            <w:r>
              <w:t>£35</w:t>
            </w:r>
          </w:p>
        </w:tc>
        <w:tc>
          <w:tcPr>
            <w:tcW w:w="1418" w:type="dxa"/>
            <w:tcBorders>
              <w:left w:val="nil"/>
            </w:tcBorders>
          </w:tcPr>
          <w:p w14:paraId="721117E7" w14:textId="77777777" w:rsidR="0000697F" w:rsidRDefault="006851BE" w:rsidP="0000697F">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right w:val="nil"/>
            </w:tcBorders>
          </w:tcPr>
          <w:p w14:paraId="14CEEE8F" w14:textId="77777777" w:rsidR="0000697F" w:rsidRDefault="0000697F" w:rsidP="00C60E97">
            <w:pPr>
              <w:jc w:val="center"/>
            </w:pPr>
            <w:r>
              <w:t>£44</w:t>
            </w:r>
          </w:p>
        </w:tc>
        <w:tc>
          <w:tcPr>
            <w:tcW w:w="1418" w:type="dxa"/>
            <w:tcBorders>
              <w:left w:val="nil"/>
            </w:tcBorders>
          </w:tcPr>
          <w:p w14:paraId="61A29E51"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2E292104" w14:textId="77777777" w:rsidTr="0000697F">
        <w:tc>
          <w:tcPr>
            <w:tcW w:w="3510" w:type="dxa"/>
          </w:tcPr>
          <w:p w14:paraId="44E9F866" w14:textId="77777777" w:rsidR="0000697F" w:rsidRDefault="0000697F" w:rsidP="00C53BC3">
            <w:r>
              <w:t>Monday 2</w:t>
            </w:r>
            <w:r w:rsidRPr="00C53BC3">
              <w:rPr>
                <w:vertAlign w:val="superscript"/>
              </w:rPr>
              <w:t>nd</w:t>
            </w:r>
            <w:r>
              <w:t xml:space="preserve"> July 2012</w:t>
            </w:r>
          </w:p>
        </w:tc>
        <w:tc>
          <w:tcPr>
            <w:tcW w:w="1417" w:type="dxa"/>
            <w:tcBorders>
              <w:right w:val="nil"/>
            </w:tcBorders>
          </w:tcPr>
          <w:p w14:paraId="5EEB2B62" w14:textId="77777777" w:rsidR="0000697F" w:rsidRDefault="0000697F" w:rsidP="00C60E97">
            <w:pPr>
              <w:jc w:val="center"/>
            </w:pPr>
            <w:r>
              <w:t>£35</w:t>
            </w:r>
          </w:p>
        </w:tc>
        <w:tc>
          <w:tcPr>
            <w:tcW w:w="1418" w:type="dxa"/>
            <w:tcBorders>
              <w:left w:val="nil"/>
            </w:tcBorders>
          </w:tcPr>
          <w:p w14:paraId="7EEC2FA1"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right w:val="nil"/>
            </w:tcBorders>
          </w:tcPr>
          <w:p w14:paraId="45EC3C4F" w14:textId="77777777" w:rsidR="0000697F" w:rsidRDefault="0000697F" w:rsidP="00C60E97">
            <w:pPr>
              <w:jc w:val="center"/>
            </w:pPr>
            <w:r>
              <w:t>£44</w:t>
            </w:r>
          </w:p>
        </w:tc>
        <w:tc>
          <w:tcPr>
            <w:tcW w:w="1418" w:type="dxa"/>
            <w:tcBorders>
              <w:left w:val="nil"/>
            </w:tcBorders>
          </w:tcPr>
          <w:p w14:paraId="12D27041"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22983357" w14:textId="77777777" w:rsidTr="0000697F">
        <w:tc>
          <w:tcPr>
            <w:tcW w:w="3510" w:type="dxa"/>
          </w:tcPr>
          <w:p w14:paraId="7AE46127" w14:textId="77777777" w:rsidR="0000697F" w:rsidRDefault="0000697F" w:rsidP="00C53BC3">
            <w:r>
              <w:t>Tuesday 3</w:t>
            </w:r>
            <w:r w:rsidRPr="00C53BC3">
              <w:rPr>
                <w:vertAlign w:val="superscript"/>
              </w:rPr>
              <w:t>rd</w:t>
            </w:r>
            <w:r>
              <w:t xml:space="preserve"> July 2012</w:t>
            </w:r>
          </w:p>
        </w:tc>
        <w:tc>
          <w:tcPr>
            <w:tcW w:w="1417" w:type="dxa"/>
            <w:tcBorders>
              <w:right w:val="nil"/>
            </w:tcBorders>
          </w:tcPr>
          <w:p w14:paraId="2670190B" w14:textId="77777777" w:rsidR="0000697F" w:rsidRDefault="0000697F" w:rsidP="00C60E97">
            <w:pPr>
              <w:jc w:val="center"/>
            </w:pPr>
            <w:r>
              <w:t>£35</w:t>
            </w:r>
          </w:p>
        </w:tc>
        <w:tc>
          <w:tcPr>
            <w:tcW w:w="1418" w:type="dxa"/>
            <w:tcBorders>
              <w:left w:val="nil"/>
            </w:tcBorders>
          </w:tcPr>
          <w:p w14:paraId="357D88D9"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right w:val="nil"/>
            </w:tcBorders>
          </w:tcPr>
          <w:p w14:paraId="2BF7BC1C" w14:textId="77777777" w:rsidR="0000697F" w:rsidRDefault="0000697F" w:rsidP="00C60E97">
            <w:pPr>
              <w:jc w:val="center"/>
            </w:pPr>
            <w:r>
              <w:t>£44</w:t>
            </w:r>
          </w:p>
        </w:tc>
        <w:tc>
          <w:tcPr>
            <w:tcW w:w="1418" w:type="dxa"/>
            <w:tcBorders>
              <w:left w:val="nil"/>
            </w:tcBorders>
          </w:tcPr>
          <w:p w14:paraId="59F83864"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1F21451B" w14:textId="77777777" w:rsidTr="0000697F">
        <w:tc>
          <w:tcPr>
            <w:tcW w:w="3510" w:type="dxa"/>
          </w:tcPr>
          <w:p w14:paraId="43F6505F" w14:textId="77777777" w:rsidR="0000697F" w:rsidRDefault="0000697F" w:rsidP="00C53BC3">
            <w:r>
              <w:t>Wednesday 4</w:t>
            </w:r>
            <w:r w:rsidRPr="00C53BC3">
              <w:rPr>
                <w:vertAlign w:val="superscript"/>
              </w:rPr>
              <w:t>th</w:t>
            </w:r>
            <w:r>
              <w:t xml:space="preserve"> July 2012</w:t>
            </w:r>
          </w:p>
        </w:tc>
        <w:tc>
          <w:tcPr>
            <w:tcW w:w="1417" w:type="dxa"/>
            <w:tcBorders>
              <w:right w:val="nil"/>
            </w:tcBorders>
          </w:tcPr>
          <w:p w14:paraId="5B761617" w14:textId="77777777" w:rsidR="0000697F" w:rsidRDefault="0000697F" w:rsidP="00301C76">
            <w:pPr>
              <w:jc w:val="center"/>
            </w:pPr>
            <w:r>
              <w:t>£35</w:t>
            </w:r>
          </w:p>
        </w:tc>
        <w:tc>
          <w:tcPr>
            <w:tcW w:w="1418" w:type="dxa"/>
            <w:tcBorders>
              <w:left w:val="nil"/>
            </w:tcBorders>
          </w:tcPr>
          <w:p w14:paraId="5C3A586E"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right w:val="nil"/>
            </w:tcBorders>
          </w:tcPr>
          <w:p w14:paraId="455F5944" w14:textId="77777777" w:rsidR="0000697F" w:rsidRDefault="0000697F" w:rsidP="00301C76">
            <w:pPr>
              <w:jc w:val="center"/>
            </w:pPr>
            <w:r>
              <w:t>£44</w:t>
            </w:r>
          </w:p>
        </w:tc>
        <w:tc>
          <w:tcPr>
            <w:tcW w:w="1418" w:type="dxa"/>
            <w:tcBorders>
              <w:left w:val="nil"/>
            </w:tcBorders>
          </w:tcPr>
          <w:p w14:paraId="75F04F5B"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7836873A" w14:textId="77777777" w:rsidTr="0000697F">
        <w:tc>
          <w:tcPr>
            <w:tcW w:w="3510" w:type="dxa"/>
          </w:tcPr>
          <w:p w14:paraId="5A64D7C7" w14:textId="77777777" w:rsidR="0000697F" w:rsidRDefault="0000697F" w:rsidP="00145531">
            <w:r>
              <w:t>Thursday 5</w:t>
            </w:r>
            <w:r w:rsidRPr="00C53BC3">
              <w:rPr>
                <w:vertAlign w:val="superscript"/>
              </w:rPr>
              <w:t>th</w:t>
            </w:r>
            <w:r>
              <w:t xml:space="preserve"> July 2012</w:t>
            </w:r>
          </w:p>
        </w:tc>
        <w:tc>
          <w:tcPr>
            <w:tcW w:w="1417" w:type="dxa"/>
            <w:tcBorders>
              <w:right w:val="nil"/>
            </w:tcBorders>
          </w:tcPr>
          <w:p w14:paraId="69B6C542" w14:textId="77777777" w:rsidR="0000697F" w:rsidRDefault="0000697F" w:rsidP="00301C76">
            <w:pPr>
              <w:jc w:val="center"/>
            </w:pPr>
            <w:r>
              <w:t>£35</w:t>
            </w:r>
          </w:p>
        </w:tc>
        <w:tc>
          <w:tcPr>
            <w:tcW w:w="1418" w:type="dxa"/>
            <w:tcBorders>
              <w:left w:val="nil"/>
            </w:tcBorders>
          </w:tcPr>
          <w:p w14:paraId="23BA5842"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right w:val="nil"/>
            </w:tcBorders>
          </w:tcPr>
          <w:p w14:paraId="3ED8A94E" w14:textId="77777777" w:rsidR="0000697F" w:rsidRDefault="0000697F" w:rsidP="00301C76">
            <w:pPr>
              <w:jc w:val="center"/>
            </w:pPr>
            <w:r>
              <w:t>£44</w:t>
            </w:r>
          </w:p>
        </w:tc>
        <w:tc>
          <w:tcPr>
            <w:tcW w:w="1418" w:type="dxa"/>
            <w:tcBorders>
              <w:left w:val="nil"/>
            </w:tcBorders>
          </w:tcPr>
          <w:p w14:paraId="18E3DA33"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746D63FF" w14:textId="77777777" w:rsidTr="00415C94">
        <w:tc>
          <w:tcPr>
            <w:tcW w:w="3510" w:type="dxa"/>
            <w:tcBorders>
              <w:bottom w:val="single" w:sz="4" w:space="0" w:color="000000" w:themeColor="text1"/>
            </w:tcBorders>
          </w:tcPr>
          <w:p w14:paraId="5EEEBED2" w14:textId="77777777" w:rsidR="0000697F" w:rsidRDefault="0000697F" w:rsidP="00145531">
            <w:r>
              <w:t>Friday 6</w:t>
            </w:r>
            <w:r w:rsidRPr="00145531">
              <w:rPr>
                <w:vertAlign w:val="superscript"/>
              </w:rPr>
              <w:t>th</w:t>
            </w:r>
            <w:r>
              <w:t xml:space="preserve"> July 2012</w:t>
            </w:r>
          </w:p>
        </w:tc>
        <w:tc>
          <w:tcPr>
            <w:tcW w:w="1417" w:type="dxa"/>
            <w:tcBorders>
              <w:bottom w:val="single" w:sz="4" w:space="0" w:color="000000" w:themeColor="text1"/>
              <w:right w:val="nil"/>
            </w:tcBorders>
          </w:tcPr>
          <w:p w14:paraId="081B56C8" w14:textId="77777777" w:rsidR="0000697F" w:rsidRDefault="0000697F" w:rsidP="00301C76">
            <w:pPr>
              <w:jc w:val="center"/>
            </w:pPr>
            <w:r>
              <w:t>£35</w:t>
            </w:r>
          </w:p>
        </w:tc>
        <w:tc>
          <w:tcPr>
            <w:tcW w:w="1418" w:type="dxa"/>
            <w:tcBorders>
              <w:left w:val="nil"/>
              <w:bottom w:val="single" w:sz="4" w:space="0" w:color="000000" w:themeColor="text1"/>
            </w:tcBorders>
          </w:tcPr>
          <w:p w14:paraId="1BDCFDFE"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c>
          <w:tcPr>
            <w:tcW w:w="1417" w:type="dxa"/>
            <w:tcBorders>
              <w:bottom w:val="single" w:sz="4" w:space="0" w:color="000000" w:themeColor="text1"/>
              <w:right w:val="nil"/>
            </w:tcBorders>
          </w:tcPr>
          <w:p w14:paraId="0808A9C1" w14:textId="77777777" w:rsidR="0000697F" w:rsidRDefault="0000697F" w:rsidP="00301C76">
            <w:pPr>
              <w:jc w:val="center"/>
            </w:pPr>
            <w:r>
              <w:t>£44</w:t>
            </w:r>
          </w:p>
        </w:tc>
        <w:tc>
          <w:tcPr>
            <w:tcW w:w="1418" w:type="dxa"/>
            <w:tcBorders>
              <w:left w:val="nil"/>
              <w:bottom w:val="single" w:sz="4" w:space="0" w:color="000000" w:themeColor="text1"/>
            </w:tcBorders>
          </w:tcPr>
          <w:p w14:paraId="4F651898" w14:textId="77777777" w:rsidR="0000697F" w:rsidRDefault="006851BE" w:rsidP="00301C76">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tr>
      <w:tr w:rsidR="0000697F" w14:paraId="06C66E80" w14:textId="77777777" w:rsidTr="00415C94">
        <w:tc>
          <w:tcPr>
            <w:tcW w:w="7762" w:type="dxa"/>
            <w:gridSpan w:val="4"/>
            <w:tcBorders>
              <w:right w:val="nil"/>
            </w:tcBorders>
          </w:tcPr>
          <w:p w14:paraId="23A2133E" w14:textId="77777777" w:rsidR="0000697F" w:rsidRDefault="0000697F" w:rsidP="0000697F">
            <w:r>
              <w:t>I will make my own accommodation arrangements</w:t>
            </w:r>
          </w:p>
        </w:tc>
        <w:tc>
          <w:tcPr>
            <w:tcW w:w="1418" w:type="dxa"/>
            <w:tcBorders>
              <w:left w:val="nil"/>
            </w:tcBorders>
          </w:tcPr>
          <w:p w14:paraId="1BC8F0B1" w14:textId="77777777" w:rsidR="0000697F" w:rsidRDefault="006851BE" w:rsidP="00301C76">
            <w:pPr>
              <w:jc w:val="center"/>
            </w:pPr>
            <w:r>
              <w:fldChar w:fldCharType="begin">
                <w:ffData>
                  <w:name w:val="Check3"/>
                  <w:enabled/>
                  <w:calcOnExit w:val="0"/>
                  <w:checkBox>
                    <w:sizeAuto/>
                    <w:default w:val="0"/>
                  </w:checkBox>
                </w:ffData>
              </w:fldChar>
            </w:r>
            <w:bookmarkStart w:id="17" w:name="Check3"/>
            <w:r w:rsidR="0000697F">
              <w:instrText xml:space="preserve"> FORMCHECKBOX </w:instrText>
            </w:r>
            <w:r>
              <w:fldChar w:fldCharType="end"/>
            </w:r>
            <w:bookmarkEnd w:id="17"/>
          </w:p>
        </w:tc>
      </w:tr>
    </w:tbl>
    <w:p w14:paraId="0589E0D2" w14:textId="77777777" w:rsidR="000C3FD2" w:rsidRPr="000C3FD2" w:rsidRDefault="000C3FD2" w:rsidP="000C3FD2">
      <w:pPr>
        <w:spacing w:line="240" w:lineRule="auto"/>
        <w:rPr>
          <w:b/>
          <w:sz w:val="16"/>
          <w:szCs w:val="16"/>
        </w:rPr>
      </w:pPr>
    </w:p>
    <w:p w14:paraId="1582943C" w14:textId="77777777" w:rsidR="00B57869" w:rsidRDefault="00C60E97" w:rsidP="00145531">
      <w:pPr>
        <w:ind w:left="2977" w:hanging="2977"/>
      </w:pPr>
      <w:r w:rsidRPr="00C60E97">
        <w:rPr>
          <w:b/>
        </w:rPr>
        <w:t>Conference</w:t>
      </w:r>
      <w:r w:rsidR="00145531">
        <w:rPr>
          <w:b/>
        </w:rPr>
        <w:t xml:space="preserve"> Gala</w:t>
      </w:r>
      <w:r w:rsidRPr="00C60E97">
        <w:rPr>
          <w:b/>
        </w:rPr>
        <w:t xml:space="preserve"> Dinner</w:t>
      </w:r>
      <w:r w:rsidR="00301C76">
        <w:rPr>
          <w:i/>
        </w:rPr>
        <w:t xml:space="preserve"> </w:t>
      </w:r>
      <w:r w:rsidR="00145531">
        <w:rPr>
          <w:i/>
        </w:rPr>
        <w:tab/>
      </w:r>
      <w:r w:rsidR="00145531" w:rsidRPr="002846A0">
        <w:rPr>
          <w:i/>
        </w:rPr>
        <w:t xml:space="preserve">3-course Dinner at York National Railway Museum including </w:t>
      </w:r>
      <w:r w:rsidR="002846A0">
        <w:rPr>
          <w:i/>
        </w:rPr>
        <w:t>drinks and transport to and from the venue</w:t>
      </w:r>
    </w:p>
    <w:tbl>
      <w:tblPr>
        <w:tblStyle w:val="TableGrid"/>
        <w:tblW w:w="0" w:type="auto"/>
        <w:tblLook w:val="04A0" w:firstRow="1" w:lastRow="0" w:firstColumn="1" w:lastColumn="0" w:noHBand="0" w:noVBand="1"/>
      </w:tblPr>
      <w:tblGrid>
        <w:gridCol w:w="3510"/>
        <w:gridCol w:w="1417"/>
        <w:gridCol w:w="1418"/>
        <w:gridCol w:w="2835"/>
      </w:tblGrid>
      <w:tr w:rsidR="007E6E99" w14:paraId="5DA35669" w14:textId="77777777" w:rsidTr="0000697F">
        <w:trPr>
          <w:trHeight w:val="396"/>
        </w:trPr>
        <w:tc>
          <w:tcPr>
            <w:tcW w:w="3510" w:type="dxa"/>
          </w:tcPr>
          <w:p w14:paraId="4D7D8143" w14:textId="77777777" w:rsidR="007E6E99" w:rsidRPr="00DB5576" w:rsidRDefault="000C3FD2" w:rsidP="00145531">
            <w:pPr>
              <w:rPr>
                <w:sz w:val="22"/>
                <w:szCs w:val="22"/>
              </w:rPr>
            </w:pPr>
            <w:r>
              <w:rPr>
                <w:i/>
                <w:sz w:val="22"/>
                <w:szCs w:val="22"/>
              </w:rPr>
              <w:t>please circle/</w:t>
            </w:r>
            <w:r w:rsidR="00DB5576" w:rsidRPr="00DB5576">
              <w:rPr>
                <w:i/>
                <w:sz w:val="22"/>
                <w:szCs w:val="22"/>
              </w:rPr>
              <w:t>highlight</w:t>
            </w:r>
          </w:p>
        </w:tc>
        <w:tc>
          <w:tcPr>
            <w:tcW w:w="2835" w:type="dxa"/>
            <w:gridSpan w:val="2"/>
            <w:tcBorders>
              <w:bottom w:val="single" w:sz="4" w:space="0" w:color="000000" w:themeColor="text1"/>
            </w:tcBorders>
          </w:tcPr>
          <w:p w14:paraId="62D4BB68" w14:textId="77777777" w:rsidR="007E6E99" w:rsidRPr="00A645ED" w:rsidRDefault="00145531" w:rsidP="00A645ED">
            <w:pPr>
              <w:jc w:val="center"/>
              <w:rPr>
                <w:i/>
              </w:rPr>
            </w:pPr>
            <w:r>
              <w:rPr>
                <w:i/>
              </w:rPr>
              <w:t>I will be attending</w:t>
            </w:r>
          </w:p>
        </w:tc>
        <w:tc>
          <w:tcPr>
            <w:tcW w:w="2835" w:type="dxa"/>
          </w:tcPr>
          <w:p w14:paraId="16267D58" w14:textId="77777777" w:rsidR="007E6E99" w:rsidRPr="00A645ED" w:rsidRDefault="00145531" w:rsidP="00C60E97">
            <w:pPr>
              <w:jc w:val="center"/>
              <w:rPr>
                <w:i/>
              </w:rPr>
            </w:pPr>
            <w:r>
              <w:rPr>
                <w:i/>
              </w:rPr>
              <w:t>I will not be attending</w:t>
            </w:r>
          </w:p>
        </w:tc>
      </w:tr>
      <w:tr w:rsidR="0000697F" w14:paraId="7E4D14F8" w14:textId="77777777" w:rsidTr="0000697F">
        <w:trPr>
          <w:trHeight w:val="396"/>
        </w:trPr>
        <w:tc>
          <w:tcPr>
            <w:tcW w:w="3510" w:type="dxa"/>
          </w:tcPr>
          <w:p w14:paraId="5E36D1E2" w14:textId="77777777" w:rsidR="0000697F" w:rsidRDefault="0000697F" w:rsidP="00145531">
            <w:r>
              <w:t>Wednesday 4</w:t>
            </w:r>
            <w:r w:rsidRPr="00145531">
              <w:rPr>
                <w:vertAlign w:val="superscript"/>
              </w:rPr>
              <w:t>th</w:t>
            </w:r>
            <w:r>
              <w:t xml:space="preserve"> July 2012</w:t>
            </w:r>
          </w:p>
        </w:tc>
        <w:tc>
          <w:tcPr>
            <w:tcW w:w="1417" w:type="dxa"/>
            <w:tcBorders>
              <w:right w:val="nil"/>
            </w:tcBorders>
          </w:tcPr>
          <w:p w14:paraId="781EBFD6" w14:textId="77777777" w:rsidR="0000697F" w:rsidRDefault="0000697F" w:rsidP="00C60E97">
            <w:pPr>
              <w:jc w:val="center"/>
            </w:pPr>
            <w:r>
              <w:t>£3</w:t>
            </w:r>
            <w:r w:rsidR="00FE50C5">
              <w:t>5</w:t>
            </w:r>
          </w:p>
        </w:tc>
        <w:tc>
          <w:tcPr>
            <w:tcW w:w="1418" w:type="dxa"/>
            <w:tcBorders>
              <w:left w:val="nil"/>
            </w:tcBorders>
          </w:tcPr>
          <w:p w14:paraId="4EB274CB" w14:textId="77777777" w:rsidR="0000697F" w:rsidRDefault="006851BE" w:rsidP="00C60E97">
            <w:pPr>
              <w:jc w:val="center"/>
            </w:pPr>
            <w:r>
              <w:fldChar w:fldCharType="begin">
                <w:ffData>
                  <w:name w:val="Check3"/>
                  <w:enabled/>
                  <w:calcOnExit w:val="0"/>
                  <w:checkBox>
                    <w:sizeAuto/>
                    <w:default w:val="0"/>
                  </w:checkBox>
                </w:ffData>
              </w:fldChar>
            </w:r>
            <w:r w:rsidR="0000697F">
              <w:instrText xml:space="preserve"> FORMCHECKBOX </w:instrText>
            </w:r>
            <w:r>
              <w:fldChar w:fldCharType="end"/>
            </w:r>
          </w:p>
        </w:tc>
        <w:bookmarkStart w:id="18" w:name="Check4"/>
        <w:tc>
          <w:tcPr>
            <w:tcW w:w="2835" w:type="dxa"/>
          </w:tcPr>
          <w:p w14:paraId="2F3779EC" w14:textId="77777777" w:rsidR="0000697F" w:rsidRDefault="006851BE" w:rsidP="00BC597E">
            <w:pPr>
              <w:jc w:val="center"/>
            </w:pPr>
            <w:r>
              <w:fldChar w:fldCharType="begin">
                <w:ffData>
                  <w:name w:val="Check4"/>
                  <w:enabled/>
                  <w:calcOnExit w:val="0"/>
                  <w:checkBox>
                    <w:sizeAuto/>
                    <w:default w:val="0"/>
                  </w:checkBox>
                </w:ffData>
              </w:fldChar>
            </w:r>
            <w:r w:rsidR="0000697F">
              <w:instrText xml:space="preserve"> FORMCHECKBOX </w:instrText>
            </w:r>
            <w:r>
              <w:fldChar w:fldCharType="end"/>
            </w:r>
            <w:bookmarkEnd w:id="18"/>
          </w:p>
        </w:tc>
      </w:tr>
    </w:tbl>
    <w:p w14:paraId="6E2A5DCF" w14:textId="77777777" w:rsidR="00C60E97" w:rsidRPr="00CE50AF" w:rsidRDefault="00C60E97" w:rsidP="00831A25">
      <w:pPr>
        <w:rPr>
          <w:sz w:val="16"/>
          <w:szCs w:val="16"/>
        </w:rPr>
      </w:pPr>
    </w:p>
    <w:tbl>
      <w:tblPr>
        <w:tblStyle w:val="TableGrid"/>
        <w:tblW w:w="0" w:type="auto"/>
        <w:tblLook w:val="04A0" w:firstRow="1" w:lastRow="0" w:firstColumn="1" w:lastColumn="0" w:noHBand="0" w:noVBand="1"/>
      </w:tblPr>
      <w:tblGrid>
        <w:gridCol w:w="3510"/>
        <w:gridCol w:w="5670"/>
      </w:tblGrid>
      <w:tr w:rsidR="00C60E97" w:rsidRPr="00C60E97" w14:paraId="3485203D" w14:textId="77777777" w:rsidTr="00F7406C">
        <w:tc>
          <w:tcPr>
            <w:tcW w:w="3510" w:type="dxa"/>
            <w:tcBorders>
              <w:top w:val="nil"/>
              <w:left w:val="nil"/>
              <w:bottom w:val="nil"/>
            </w:tcBorders>
          </w:tcPr>
          <w:p w14:paraId="6A5DC7CE" w14:textId="77777777" w:rsidR="00C60E97" w:rsidRPr="00C60E97" w:rsidRDefault="00C60E97" w:rsidP="00C60E97">
            <w:pPr>
              <w:jc w:val="right"/>
              <w:rPr>
                <w:b/>
              </w:rPr>
            </w:pPr>
            <w:r w:rsidRPr="00C60E97">
              <w:rPr>
                <w:b/>
              </w:rPr>
              <w:t>Total Cost</w:t>
            </w:r>
          </w:p>
        </w:tc>
        <w:tc>
          <w:tcPr>
            <w:tcW w:w="5670" w:type="dxa"/>
          </w:tcPr>
          <w:p w14:paraId="2AC7228C" w14:textId="77777777" w:rsidR="00C60E97" w:rsidRPr="00C60E97" w:rsidRDefault="006851BE" w:rsidP="00A645ED">
            <w:pPr>
              <w:jc w:val="center"/>
            </w:pPr>
            <w:r>
              <w:fldChar w:fldCharType="begin">
                <w:ffData>
                  <w:name w:val="Text19"/>
                  <w:enabled/>
                  <w:calcOnExit w:val="0"/>
                  <w:textInput/>
                </w:ffData>
              </w:fldChar>
            </w:r>
            <w:bookmarkStart w:id="19" w:name="Text19"/>
            <w:r w:rsidR="007E6E99">
              <w:instrText xml:space="preserve"> FORMTEXT </w:instrText>
            </w:r>
            <w:r>
              <w:fldChar w:fldCharType="separate"/>
            </w:r>
            <w:r w:rsidR="007E6E99">
              <w:rPr>
                <w:noProof/>
              </w:rPr>
              <w:t> </w:t>
            </w:r>
            <w:r w:rsidR="007E6E99">
              <w:rPr>
                <w:noProof/>
              </w:rPr>
              <w:t> </w:t>
            </w:r>
            <w:r w:rsidR="007E6E99">
              <w:rPr>
                <w:noProof/>
              </w:rPr>
              <w:t> </w:t>
            </w:r>
            <w:r w:rsidR="007E6E99">
              <w:rPr>
                <w:noProof/>
              </w:rPr>
              <w:t> </w:t>
            </w:r>
            <w:r w:rsidR="007E6E99">
              <w:rPr>
                <w:noProof/>
              </w:rPr>
              <w:t> </w:t>
            </w:r>
            <w:r>
              <w:fldChar w:fldCharType="end"/>
            </w:r>
            <w:bookmarkEnd w:id="19"/>
          </w:p>
        </w:tc>
      </w:tr>
    </w:tbl>
    <w:p w14:paraId="723293A8" w14:textId="77777777" w:rsidR="00C60E97" w:rsidRDefault="003E0265" w:rsidP="003E0265">
      <w:pPr>
        <w:jc w:val="right"/>
        <w:rPr>
          <w:b/>
          <w:sz w:val="22"/>
          <w:szCs w:val="22"/>
        </w:rPr>
      </w:pPr>
      <w:r w:rsidRPr="003E0265">
        <w:rPr>
          <w:b/>
          <w:sz w:val="22"/>
          <w:szCs w:val="22"/>
        </w:rPr>
        <w:t>You will receive an emailed invoice for the total cost shown above.</w:t>
      </w:r>
    </w:p>
    <w:p w14:paraId="19578986" w14:textId="77777777" w:rsidR="00D22905" w:rsidRDefault="00D22905" w:rsidP="00F04D2F">
      <w:pPr>
        <w:rPr>
          <w:b/>
        </w:rPr>
      </w:pPr>
      <w:r>
        <w:rPr>
          <w:b/>
        </w:rPr>
        <w:t xml:space="preserve">Purchase order number if applicable: </w:t>
      </w:r>
    </w:p>
    <w:tbl>
      <w:tblPr>
        <w:tblStyle w:val="TableGrid"/>
        <w:tblW w:w="0" w:type="auto"/>
        <w:tblLook w:val="04A0" w:firstRow="1" w:lastRow="0" w:firstColumn="1" w:lastColumn="0" w:noHBand="0" w:noVBand="1"/>
      </w:tblPr>
      <w:tblGrid>
        <w:gridCol w:w="9180"/>
      </w:tblGrid>
      <w:tr w:rsidR="00D22905" w14:paraId="0F77159F" w14:textId="77777777" w:rsidTr="00C53BC3">
        <w:tc>
          <w:tcPr>
            <w:tcW w:w="9180" w:type="dxa"/>
          </w:tcPr>
          <w:p w14:paraId="4E4385F6" w14:textId="77777777" w:rsidR="00D22905" w:rsidRDefault="006851BE" w:rsidP="00F04D2F">
            <w:pPr>
              <w:rPr>
                <w:b/>
              </w:rPr>
            </w:pPr>
            <w:r>
              <w:rPr>
                <w:b/>
              </w:rPr>
              <w:fldChar w:fldCharType="begin">
                <w:ffData>
                  <w:name w:val="Text20"/>
                  <w:enabled/>
                  <w:calcOnExit w:val="0"/>
                  <w:textInput/>
                </w:ffData>
              </w:fldChar>
            </w:r>
            <w:bookmarkStart w:id="20" w:name="Text20"/>
            <w:r w:rsidR="007E6E99">
              <w:rPr>
                <w:b/>
              </w:rPr>
              <w:instrText xml:space="preserve"> FORMTEXT </w:instrText>
            </w:r>
            <w:r>
              <w:rPr>
                <w:b/>
              </w:rPr>
            </w:r>
            <w:r>
              <w:rPr>
                <w:b/>
              </w:rPr>
              <w:fldChar w:fldCharType="separate"/>
            </w:r>
            <w:r w:rsidR="007E6E99">
              <w:rPr>
                <w:b/>
                <w:noProof/>
              </w:rPr>
              <w:t> </w:t>
            </w:r>
            <w:r w:rsidR="007E6E99">
              <w:rPr>
                <w:b/>
                <w:noProof/>
              </w:rPr>
              <w:t> </w:t>
            </w:r>
            <w:r w:rsidR="007E6E99">
              <w:rPr>
                <w:b/>
                <w:noProof/>
              </w:rPr>
              <w:t> </w:t>
            </w:r>
            <w:r w:rsidR="007E6E99">
              <w:rPr>
                <w:b/>
                <w:noProof/>
              </w:rPr>
              <w:t> </w:t>
            </w:r>
            <w:r w:rsidR="007E6E99">
              <w:rPr>
                <w:b/>
                <w:noProof/>
              </w:rPr>
              <w:t> </w:t>
            </w:r>
            <w:r>
              <w:rPr>
                <w:b/>
              </w:rPr>
              <w:fldChar w:fldCharType="end"/>
            </w:r>
            <w:bookmarkEnd w:id="20"/>
          </w:p>
        </w:tc>
      </w:tr>
    </w:tbl>
    <w:p w14:paraId="668533C6" w14:textId="77777777" w:rsidR="00F04D2F" w:rsidRPr="008171A6" w:rsidRDefault="00F04D2F" w:rsidP="00F04D2F">
      <w:r w:rsidRPr="008171A6">
        <w:rPr>
          <w:b/>
        </w:rPr>
        <w:t>Cancellations</w:t>
      </w:r>
    </w:p>
    <w:p w14:paraId="1F2029EB" w14:textId="77777777" w:rsidR="00F04D2F" w:rsidRPr="008171A6" w:rsidRDefault="00F04D2F" w:rsidP="00F04D2F">
      <w:pPr>
        <w:pStyle w:val="NormalWeb"/>
        <w:rPr>
          <w:rFonts w:cs="Arial"/>
          <w:sz w:val="20"/>
          <w:szCs w:val="20"/>
        </w:rPr>
      </w:pPr>
      <w:r w:rsidRPr="002846A0">
        <w:rPr>
          <w:rFonts w:cs="Arial"/>
          <w:sz w:val="20"/>
          <w:szCs w:val="20"/>
        </w:rPr>
        <w:t xml:space="preserve">Cancellations will be charged at the following rate:  </w:t>
      </w:r>
      <w:r w:rsidR="002846A0">
        <w:rPr>
          <w:rFonts w:cs="Arial"/>
          <w:sz w:val="20"/>
          <w:szCs w:val="20"/>
        </w:rPr>
        <w:t xml:space="preserve">Up to 31 March a fee of £25.00 will apply. Up to 31 May - </w:t>
      </w:r>
      <w:r w:rsidRPr="002846A0">
        <w:rPr>
          <w:rFonts w:cs="Arial"/>
          <w:sz w:val="20"/>
          <w:szCs w:val="20"/>
        </w:rPr>
        <w:t>30%</w:t>
      </w:r>
      <w:r w:rsidR="002846A0">
        <w:rPr>
          <w:rFonts w:cs="Arial"/>
          <w:sz w:val="20"/>
          <w:szCs w:val="20"/>
        </w:rPr>
        <w:t xml:space="preserve"> of fee paid. After 1 June - 75% of fee paid.</w:t>
      </w:r>
      <w:r w:rsidRPr="002846A0">
        <w:rPr>
          <w:rFonts w:cs="Arial"/>
          <w:sz w:val="20"/>
          <w:szCs w:val="20"/>
        </w:rPr>
        <w:t xml:space="preserve"> 1 week </w:t>
      </w:r>
      <w:r w:rsidR="002846A0">
        <w:rPr>
          <w:rFonts w:cs="Arial"/>
          <w:sz w:val="20"/>
          <w:szCs w:val="20"/>
        </w:rPr>
        <w:t xml:space="preserve">before Conference a </w:t>
      </w:r>
      <w:r w:rsidRPr="002846A0">
        <w:rPr>
          <w:rFonts w:cs="Arial"/>
          <w:sz w:val="20"/>
          <w:szCs w:val="20"/>
        </w:rPr>
        <w:t>100%</w:t>
      </w:r>
      <w:r w:rsidR="002846A0">
        <w:rPr>
          <w:rFonts w:cs="Arial"/>
          <w:sz w:val="20"/>
          <w:szCs w:val="20"/>
        </w:rPr>
        <w:t xml:space="preserve"> charge will apply</w:t>
      </w:r>
      <w:r w:rsidRPr="002846A0">
        <w:rPr>
          <w:rFonts w:cs="Arial"/>
          <w:sz w:val="20"/>
          <w:szCs w:val="20"/>
        </w:rPr>
        <w:t>.  Substitutions can be made at any time.</w:t>
      </w:r>
    </w:p>
    <w:p w14:paraId="2FF4E0EF" w14:textId="77777777" w:rsidR="00F04D2F" w:rsidRPr="00CE50AF" w:rsidRDefault="00F04D2F" w:rsidP="00831A25">
      <w:pPr>
        <w:rPr>
          <w:sz w:val="16"/>
          <w:szCs w:val="16"/>
        </w:rPr>
      </w:pPr>
    </w:p>
    <w:p w14:paraId="6065EC04" w14:textId="77777777" w:rsidR="00FE6D64" w:rsidRDefault="00334563" w:rsidP="00831A25">
      <w:r>
        <w:t xml:space="preserve">If you have any queries, please don’t hesitate to call us on </w:t>
      </w:r>
      <w:r w:rsidRPr="00CE50AF">
        <w:rPr>
          <w:b/>
        </w:rPr>
        <w:t xml:space="preserve">0113 343 </w:t>
      </w:r>
      <w:r w:rsidR="00F7406C">
        <w:rPr>
          <w:b/>
        </w:rPr>
        <w:t>6104</w:t>
      </w:r>
      <w:r>
        <w:t>.</w:t>
      </w:r>
    </w:p>
    <w:p w14:paraId="411C4253" w14:textId="77777777" w:rsidR="00CE50AF" w:rsidRDefault="00FE6D64" w:rsidP="00831A25">
      <w:r>
        <w:t>Please return this form to:</w:t>
      </w:r>
      <w:r w:rsidR="00CE50AF">
        <w:t xml:space="preserve"> </w:t>
      </w:r>
      <w:r>
        <w:t>Conference &amp; Events Office</w:t>
      </w:r>
      <w:r w:rsidR="00CE50AF">
        <w:t xml:space="preserve">, </w:t>
      </w:r>
      <w:r>
        <w:t>3</w:t>
      </w:r>
      <w:r w:rsidRPr="00FE6D64">
        <w:rPr>
          <w:vertAlign w:val="superscript"/>
        </w:rPr>
        <w:t>rd</w:t>
      </w:r>
      <w:r>
        <w:t xml:space="preserve"> Floor, University House,</w:t>
      </w:r>
      <w:r w:rsidR="00CE50AF">
        <w:t xml:space="preserve"> </w:t>
      </w:r>
      <w:r>
        <w:t>University of Leeds</w:t>
      </w:r>
      <w:r w:rsidR="00CE50AF">
        <w:t xml:space="preserve">, </w:t>
      </w:r>
      <w:proofErr w:type="gramStart"/>
      <w:r>
        <w:t>Leeds</w:t>
      </w:r>
      <w:proofErr w:type="gramEnd"/>
      <w:r w:rsidR="00CE50AF">
        <w:t xml:space="preserve">, </w:t>
      </w:r>
      <w:r>
        <w:t>LS2 9JT</w:t>
      </w:r>
    </w:p>
    <w:p w14:paraId="74294111" w14:textId="77777777" w:rsidR="00333305" w:rsidRDefault="003E0265" w:rsidP="00831A25">
      <w:proofErr w:type="gramStart"/>
      <w:r>
        <w:t>o</w:t>
      </w:r>
      <w:r w:rsidR="00FE6D64">
        <w:t>r</w:t>
      </w:r>
      <w:proofErr w:type="gramEnd"/>
      <w:r w:rsidR="00FE6D64">
        <w:t xml:space="preserve"> by return of email to the sender</w:t>
      </w:r>
      <w:r>
        <w:t>,</w:t>
      </w:r>
      <w:r w:rsidR="00CE50AF">
        <w:t xml:space="preserve"> or to </w:t>
      </w:r>
      <w:hyperlink r:id="rId9" w:history="1">
        <w:r w:rsidR="00F7406C" w:rsidRPr="00802855">
          <w:rPr>
            <w:rStyle w:val="Hyperlink"/>
          </w:rPr>
          <w:t>sedi2012@leeds.ac.uk</w:t>
        </w:r>
      </w:hyperlink>
    </w:p>
    <w:sectPr w:rsidR="00333305" w:rsidSect="00F04D2F">
      <w:pgSz w:w="11906" w:h="16838"/>
      <w:pgMar w:top="709" w:right="1440" w:bottom="709" w:left="1440" w:header="708" w:footer="8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1E585" w14:textId="77777777" w:rsidR="002D7647" w:rsidRDefault="002D7647" w:rsidP="003364D4">
      <w:pPr>
        <w:spacing w:before="0" w:line="240" w:lineRule="auto"/>
      </w:pPr>
      <w:r>
        <w:separator/>
      </w:r>
    </w:p>
  </w:endnote>
  <w:endnote w:type="continuationSeparator" w:id="0">
    <w:p w14:paraId="2EB59E3D" w14:textId="77777777" w:rsidR="002D7647" w:rsidRDefault="002D7647" w:rsidP="003364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6A799" w14:textId="77777777" w:rsidR="002D7647" w:rsidRDefault="002D7647" w:rsidP="003364D4">
      <w:pPr>
        <w:spacing w:before="0" w:line="240" w:lineRule="auto"/>
      </w:pPr>
      <w:r>
        <w:separator/>
      </w:r>
    </w:p>
  </w:footnote>
  <w:footnote w:type="continuationSeparator" w:id="0">
    <w:p w14:paraId="5420F7E5" w14:textId="77777777" w:rsidR="002D7647" w:rsidRDefault="002D7647" w:rsidP="003364D4">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31A25"/>
    <w:rsid w:val="00005269"/>
    <w:rsid w:val="0000697F"/>
    <w:rsid w:val="0004021E"/>
    <w:rsid w:val="000712EF"/>
    <w:rsid w:val="00077418"/>
    <w:rsid w:val="000819CE"/>
    <w:rsid w:val="000948DA"/>
    <w:rsid w:val="000A395C"/>
    <w:rsid w:val="000A5433"/>
    <w:rsid w:val="000C3FD2"/>
    <w:rsid w:val="00100CC6"/>
    <w:rsid w:val="00102A94"/>
    <w:rsid w:val="00134B6D"/>
    <w:rsid w:val="00145531"/>
    <w:rsid w:val="001B74C1"/>
    <w:rsid w:val="001C2F45"/>
    <w:rsid w:val="00244749"/>
    <w:rsid w:val="00257B7F"/>
    <w:rsid w:val="00273123"/>
    <w:rsid w:val="00276F33"/>
    <w:rsid w:val="002846A0"/>
    <w:rsid w:val="002975FA"/>
    <w:rsid w:val="002A237B"/>
    <w:rsid w:val="002D7647"/>
    <w:rsid w:val="00301C76"/>
    <w:rsid w:val="00330467"/>
    <w:rsid w:val="00333305"/>
    <w:rsid w:val="00334563"/>
    <w:rsid w:val="003364D4"/>
    <w:rsid w:val="003400F1"/>
    <w:rsid w:val="00351C52"/>
    <w:rsid w:val="0036003A"/>
    <w:rsid w:val="003E0265"/>
    <w:rsid w:val="00415C94"/>
    <w:rsid w:val="00416AA0"/>
    <w:rsid w:val="004A364D"/>
    <w:rsid w:val="0056264E"/>
    <w:rsid w:val="00573230"/>
    <w:rsid w:val="005B0D14"/>
    <w:rsid w:val="005E5E10"/>
    <w:rsid w:val="00606EA0"/>
    <w:rsid w:val="006422C8"/>
    <w:rsid w:val="006614BD"/>
    <w:rsid w:val="006825FF"/>
    <w:rsid w:val="006851BE"/>
    <w:rsid w:val="006F163E"/>
    <w:rsid w:val="007E6E99"/>
    <w:rsid w:val="007F277A"/>
    <w:rsid w:val="00831A25"/>
    <w:rsid w:val="00873D7B"/>
    <w:rsid w:val="00880119"/>
    <w:rsid w:val="00890E90"/>
    <w:rsid w:val="00900528"/>
    <w:rsid w:val="0091059B"/>
    <w:rsid w:val="009266A9"/>
    <w:rsid w:val="00930117"/>
    <w:rsid w:val="009C58A8"/>
    <w:rsid w:val="00A118C8"/>
    <w:rsid w:val="00A36CF5"/>
    <w:rsid w:val="00A645ED"/>
    <w:rsid w:val="00AD1B4C"/>
    <w:rsid w:val="00AD3173"/>
    <w:rsid w:val="00AD6BD6"/>
    <w:rsid w:val="00B23E4E"/>
    <w:rsid w:val="00B3772F"/>
    <w:rsid w:val="00B440BD"/>
    <w:rsid w:val="00B45CC0"/>
    <w:rsid w:val="00B57869"/>
    <w:rsid w:val="00B73992"/>
    <w:rsid w:val="00B7564E"/>
    <w:rsid w:val="00BC597E"/>
    <w:rsid w:val="00BF7C01"/>
    <w:rsid w:val="00C1031B"/>
    <w:rsid w:val="00C151AF"/>
    <w:rsid w:val="00C43089"/>
    <w:rsid w:val="00C44516"/>
    <w:rsid w:val="00C53BC3"/>
    <w:rsid w:val="00C60E97"/>
    <w:rsid w:val="00C92AAD"/>
    <w:rsid w:val="00CA19CD"/>
    <w:rsid w:val="00CE50AF"/>
    <w:rsid w:val="00D00D33"/>
    <w:rsid w:val="00D04829"/>
    <w:rsid w:val="00D049CA"/>
    <w:rsid w:val="00D05CF6"/>
    <w:rsid w:val="00D22905"/>
    <w:rsid w:val="00D41F68"/>
    <w:rsid w:val="00DB1FCB"/>
    <w:rsid w:val="00DB483C"/>
    <w:rsid w:val="00DB5576"/>
    <w:rsid w:val="00DE1678"/>
    <w:rsid w:val="00E057DF"/>
    <w:rsid w:val="00E209F2"/>
    <w:rsid w:val="00E32E4B"/>
    <w:rsid w:val="00E5253F"/>
    <w:rsid w:val="00E73853"/>
    <w:rsid w:val="00E85167"/>
    <w:rsid w:val="00E935AA"/>
    <w:rsid w:val="00EB1421"/>
    <w:rsid w:val="00EB66B1"/>
    <w:rsid w:val="00EC496F"/>
    <w:rsid w:val="00EF0C32"/>
    <w:rsid w:val="00F04D2F"/>
    <w:rsid w:val="00F13B5C"/>
    <w:rsid w:val="00F367F1"/>
    <w:rsid w:val="00F419B2"/>
    <w:rsid w:val="00F65E1D"/>
    <w:rsid w:val="00F706F4"/>
    <w:rsid w:val="00F7406C"/>
    <w:rsid w:val="00F83609"/>
    <w:rsid w:val="00F910C3"/>
    <w:rsid w:val="00F94401"/>
    <w:rsid w:val="00FA724C"/>
    <w:rsid w:val="00FA7A38"/>
    <w:rsid w:val="00FB1176"/>
    <w:rsid w:val="00FB2258"/>
    <w:rsid w:val="00FB4E3D"/>
    <w:rsid w:val="00FD79CC"/>
    <w:rsid w:val="00FE50C5"/>
    <w:rsid w:val="00FE6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68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uiPriority w:val="59"/>
    <w:rsid w:val="00831A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364D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3364D4"/>
  </w:style>
  <w:style w:type="paragraph" w:styleId="Footer">
    <w:name w:val="footer"/>
    <w:basedOn w:val="Normal"/>
    <w:link w:val="FooterChar"/>
    <w:uiPriority w:val="99"/>
    <w:unhideWhenUsed/>
    <w:rsid w:val="003364D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364D4"/>
  </w:style>
  <w:style w:type="paragraph" w:styleId="BalloonText">
    <w:name w:val="Balloon Text"/>
    <w:basedOn w:val="Normal"/>
    <w:link w:val="BalloonTextChar"/>
    <w:uiPriority w:val="99"/>
    <w:semiHidden/>
    <w:unhideWhenUsed/>
    <w:rsid w:val="003364D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D4"/>
    <w:rPr>
      <w:rFonts w:ascii="Tahoma" w:hAnsi="Tahoma" w:cs="Tahoma"/>
      <w:sz w:val="16"/>
      <w:szCs w:val="16"/>
    </w:rPr>
  </w:style>
  <w:style w:type="character" w:styleId="Hyperlink">
    <w:name w:val="Hyperlink"/>
    <w:basedOn w:val="DefaultParagraphFont"/>
    <w:uiPriority w:val="99"/>
    <w:unhideWhenUsed/>
    <w:rsid w:val="00CE50AF"/>
    <w:rPr>
      <w:color w:val="0000FF" w:themeColor="hyperlink"/>
      <w:u w:val="single"/>
    </w:rPr>
  </w:style>
  <w:style w:type="character" w:styleId="FollowedHyperlink">
    <w:name w:val="FollowedHyperlink"/>
    <w:basedOn w:val="DefaultParagraphFont"/>
    <w:uiPriority w:val="99"/>
    <w:semiHidden/>
    <w:unhideWhenUsed/>
    <w:rsid w:val="0033330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edi2012@leeds.ac.uk" TargetMode="Externa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6"/>
        <w:category>
          <w:name w:val="General"/>
          <w:gallery w:val="placeholder"/>
        </w:category>
        <w:types>
          <w:type w:val="bbPlcHdr"/>
        </w:types>
        <w:behaviors>
          <w:behavior w:val="content"/>
        </w:behaviors>
        <w:guid w:val="{CFF8484D-9137-464C-A5B4-07DF86C8D105}"/>
      </w:docPartPr>
      <w:docPartBody>
        <w:p w:rsidR="0006556E" w:rsidRDefault="0006556E">
          <w:r w:rsidRPr="009A08C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556E"/>
    <w:rsid w:val="0006556E"/>
    <w:rsid w:val="002E3AA8"/>
    <w:rsid w:val="00457BE2"/>
    <w:rsid w:val="005F4688"/>
    <w:rsid w:val="00857813"/>
    <w:rsid w:val="00876DBE"/>
    <w:rsid w:val="008F7989"/>
    <w:rsid w:val="00A74D0F"/>
    <w:rsid w:val="00B12575"/>
    <w:rsid w:val="00B63AFB"/>
    <w:rsid w:val="00BA243D"/>
    <w:rsid w:val="00D6002E"/>
    <w:rsid w:val="00DA7EA0"/>
    <w:rsid w:val="00ED02E9"/>
    <w:rsid w:val="00F90F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56E"/>
    <w:rPr>
      <w:color w:val="auto"/>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576</Words>
  <Characters>3286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Ellingham</dc:creator>
  <cp:keywords/>
  <dc:description/>
  <cp:lastModifiedBy>Jon Mound</cp:lastModifiedBy>
  <cp:revision>10</cp:revision>
  <cp:lastPrinted>2011-12-14T17:38:00Z</cp:lastPrinted>
  <dcterms:created xsi:type="dcterms:W3CDTF">2011-12-14T14:16:00Z</dcterms:created>
  <dcterms:modified xsi:type="dcterms:W3CDTF">2012-04-23T15:06:00Z</dcterms:modified>
</cp:coreProperties>
</file>